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ATAS/1175/2006 vom 20. Dezember 2006</w:t>
      </w:r>
    </w:p>
    <w:p>
      <w:r>
        <w:t>GE Cour de justice, 2006-12-20, DE</w:t>
      </w:r>
    </w:p>
    <w:p>
      <w:r>
        <w:rPr>
          <w:b/>
        </w:rPr>
        <w:t xml:space="preserve">Quelle: </w:t>
      </w:r>
      <w:r>
        <w:t>https://mcp.opencaselaw.ch/entscheid/ge_gerichte_ATAS_1175_2006</w:t>
      </w:r>
    </w:p>
    <w:p>
      <w:r>
        <w:t>FR: GE_GERICHTE ATAS/1175/2006 du 20 décembre 2006</w:t>
      </w:r>
    </w:p>
    <w:p>
      <w:r>
        <w:t>IT: GE_GERICHTE ATAS/1175/2006 del 20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%&amp;'()%*''+ ,%--.(%*''+ , , " , " " /0 ( $ *' 10 *''+</w:t>
      </w:r>
    </w:p>
    <w:p>
      <w:r>
        <w:t>! "</w:t>
      </w:r>
    </w:p>
    <w:p>
      <w:r>
        <w:t>!" ##</w:t>
      </w:r>
    </w:p>
    <w:p>
      <w:r>
        <w:t>#</w:t>
      </w:r>
    </w:p>
    <w:p>
      <w:r>
        <w:t># $ !%"&amp;! !% " $''('## $ !")*+,$</w:t>
      </w:r>
    </w:p>
    <w:p>
      <w:r>
        <w:t>%"%-</w:t>
      </w:r>
    </w:p>
    <w:p>
      <w:r>
        <w:t>./0+,.1002 (1.3( 2, 4' !)-+5%100,67%$ %%$!"&amp;8 "!% $!%%%-9: ( ( %; ' 1' #!6""""%!25%"1002677%"!&amp;!&amp;"%! &gt;&gt;4 5%"1002$ " %"!% "!8? .!$9 !%@' "" %8 "$"&amp; "%&amp;! : ( ( %' /' 5:" %A&amp; %8 %"43!?A 100+$%?! 6%"- -$B%6&amp;&amp;%"! $!% -"- &amp; !!-' ,' -%%! 1 7-? % 1002$ #</w:t>
      </w:r>
    </w:p>
    <w:p>
      <w:r>
        <w:t>6 # ; #</w:t>
      </w:r>
    </w:p>
    <w:p>
      <w:r>
        <w:t>##</w:t>
      </w:r>
    </w:p>
    <w:p>
      <w:r>
        <w:t>#</w:t>
      </w:r>
    </w:p>
    <w:p>
      <w:r>
        <w:t># ' ! % 4/? %1002$6%"- -7! -!&amp;&amp;!%"%!9""-%%! !"%&amp;%%""9!"%!"96!" !%!"%!7%%&amp;! 7%' 7%"?!% *" !%%%-"!8?' 40' /05%1002$%-%? -96%"- -G """"%!!(&amp;%" !"%!&amp;%""%-9%6!"%!7%%?!" % -%G$!B(%A--7%%&amp;6!"%!7%%</w:t>
      </w:r>
    </w:p>
    <w:p>
      <w:r>
        <w:t>./0+,.1002 (/.3( &amp; "&amp;! !7"&amp;%4 -A 100,$"9B- !"%?%"-' 44' -%%! !&amp;&amp;!%"%!&gt;!H"1002$% 5"-(%'7%"$ 6"!""7!- 5:" %A&amp; %8 %"4/ !"!A 100+$ 6 &amp; !- -?$ ! B 6%"- -?%"?!% &amp;%445%100/'#7!" 6""""%! -%? - &amp; % % : $ %% !%- - B 6%"- --"%"!%%%-; ' 41' ! % 1+!H"1002$6%"- - ! "!" ""-%%!!" %&amp;%%""9!"%!"96!" !%6!"%!7%%(9!% !?A 100,' 8?$ ! " 5:" -? &amp;" %"-$ B6% 6D " " &amp; -%- 9 B !%" ?%" ?- ? !% $?"B%"" "!8?&amp;! ; ' %%B9 "-: G&amp;%-A"100/$!" "! "%!%"%$%&amp;! A!% &amp; !- %?! %% B -? &amp;" %"-$ " !%!?!"$%-"%"&amp; -7- AB5B%""&amp;#%'! !" 7%"$ 56-"% "!5! !%%%- 9 !%@ " 5B6 4 5%" 1002$"9B56%7%"!):"6 &amp;! : I" -?%"B!% !" %A-9!" " "%$7%"!%$ 7%"B5" ?%&amp;G' "96""""%!-%? -&amp; ! : $ " B (% !J"' &amp;8 7" 77" ! 5?" %""!$7%"B -"%"&amp;%&amp;"!%!- @; '6&amp;!D-% %!B !&amp;?%?%"A$! *B6-"%""!5! !%%%-9 !%@' 4/' 4/&amp;"A 1002$6%"%-!" 5" ! $"!" -7- "9 -%%! !&amp;&amp;!%"%!' 4,' 6%!&amp; "%!&amp; !&amp; "%!?!B-&amp;! 4F!"!A 1002-"--$ ! "&amp;!?"%A- ' 4+' # $-"-: -95: '</w:t>
      </w:r>
    </w:p>
    <w:p>
      <w:r>
        <w:t>./0+,.1002 (,.3( , 4' !%:?!% K! :%"%!5%%% &gt;2 !"%!7%% ,2 &gt;10&gt;!%'1='; 6!%!6"" &amp;" B " ?% %!% !" !%% #% 6% D -5! " ? 6%""%! 6D -"A% " &amp;%" -59$ ! !" &amp;!%" &amp;% $ !%"%! &amp; """ " 7! "%! 6"! %"%! -5! %!%8 "! %"%! -5! 9 6- &gt;&gt; " !7-- "%! %$ 6 &amp; "$ " !"- !&amp;- " "" A $ 6" &amp; "$ %A % "%! &amp; ! &lt; =$ ! &amp;&amp;%A6&amp;8$! B&amp; ""%!7%%!"$! * &amp;- %!$&amp;! *A 7%""%" K@ %K"%?%"- &amp; !7%!$&amp; -?&amp; -:%"%!K ""A " %"!% B A 7% -%"$ !%"@&amp; ""%!7%%? " -:%"%! K " "" A " &amp; 5BK9 ! !""&amp; -?&amp; -:%"%!&amp; % ""A ' 6" " 'K" &amp; %! %"-&amp;DB -%"!"7%$!%"6! ; $ B !%?" *" -- !"%! 7%%' % -""$ -?" %77- " !"" !"%! 7%% 7 P% " % !"%!%&amp;! %"&amp; %"*" --9%:?!%'</w:t>
      </w:r>
    </w:p>
    <w:p>
      <w:r>
        <w:t>./0+,.1002 (3.3( ,2 " , " , " "</w:t>
      </w:r>
    </w:p>
    <w:p>
      <w:r>
        <w:t>$ 31400 5 6 78 -+* "#9 40</w:t>
      </w:r>
    </w:p>
    <w:p>
      <w:r>
        <w:t>4' - ! ?A' $ 4</w:t>
      </w:r>
    </w:p>
    <w:p>
      <w:r>
        <w:t>1' 5""' /' %"B&amp; !- ": "%"'</w:t>
      </w:r>
    </w:p>
    <w:p>
      <w:r>
        <w:t>: 77%8</w:t>
      </w:r>
    </w:p>
    <w:p>
      <w:r>
        <w:t>% Q #</w:t>
      </w:r>
    </w:p>
    <w:p>
      <w:r>
        <w:t>&amp; -%"</w:t>
      </w:r>
    </w:p>
    <w:p>
      <w:r>
        <w:t>D</w:t>
      </w:r>
    </w:p>
    <w:p>
      <w:r>
        <w:t>!&amp;%!7! &amp; -" *""!"%7%-@&amp; "%&amp; :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