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ATAS/1174/2007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https://mcp.opencaselaw.ch/entscheid/ge_gerichte_ATAS_1174_2007</w:t>
      </w:r>
    </w:p>
    <w:p>
      <w:r>
        <w:t>FR: GE_GERICHTE ATAS/1174/2007 du 30 octobre 2007</w:t>
      </w:r>
    </w:p>
    <w:p>
      <w:r>
        <w:t>IT: GE_GERICHTE ATAS/1174/2007 del 30 ottobre 2007</w:t>
      </w:r>
    </w:p>
    <w:p>
      <w:pPr>
        <w:pStyle w:val="Heading2"/>
      </w:pPr>
      <w:r>
        <w:t>Volltext</w:t>
      </w:r>
    </w:p>
    <w:p>
      <w:r>
        <w:t>!"#$%!&amp;''( !""%)!&amp;''%</w:t>
      </w:r>
    </w:p>
    <w:p>
      <w:r>
        <w:t>*+ **+ * + , &amp; $' -.- &amp;''%</w:t>
      </w:r>
    </w:p>
    <w:p>
      <w:r>
        <w:t>!!"# $"#"!%%%&amp;&amp;' !"( ) * !##!"+* ##,- ./ #</w:t>
      </w:r>
    </w:p>
    <w:p>
      <w:r>
        <w:t>"#</w:t>
      </w:r>
    </w:p>
    <w:p>
      <w:r>
        <w:t>*" ! ! ,#"00000000000#!"*%'&amp;% (* * (,-</w:t>
      </w:r>
    </w:p>
    <w:p>
      <w:r>
        <w:t>.!1</w:t>
      </w:r>
    </w:p>
    <w:p>
      <w:r>
        <w:t>*2#</w:t>
      </w:r>
    </w:p>
    <w:p>
      <w:r>
        <w:t>*" !</w:t>
      </w:r>
    </w:p>
    <w:p>
      <w:r>
        <w:t>3%4563'&amp;&amp;7 /'38/ 2 #*!!((! !#'%)'&amp;&amp;79 ! # : ; '&amp;&amp;7 *(! # # =#*#%4;)'&amp;&amp;: #*! ? @#*!@(**# 2A #*(#B! B%+7&amp;&amp;2C9 #@# &gt; = @! ) * *) "#+ " "!/**=!#+# #'5!D '&amp;&amp;&amp;@ * * B; (+ @ *#*@ #) &gt; *?" ! # @+ " + # ! @ * * )!E*(!#* "( !#9 +&gt; # =2*#*#'5"'&amp;&amp;6 "%&amp;; '&amp;&amp;6 &gt; ( =#*# #*(9 # @ = 2*#* + ( * #*@ !2" @ + *(!# ( # +*) ( * # ) # B # != (E$@!!(E$!!?@"@+! *@+) "2 (" ##" *;!F#F%!D '&amp;&amp;5!"&gt;"@+! # #! @ ! * ! ( * # ) # (!2! #+? # * * ;@+B += ! # " * #+! *!E $F )! # "F #*2 ) # ! @ + #) A" # @ " B ( # @#* !=" A?=#+*@+" B(!2 ( *# )*## ) *#( * @)(!) 9 +#"( " ! 2A*#*(#+ 2*#*B 7&amp;&amp;2C (&gt; #'%!D '&amp;&amp;6 =#*2A*B%+7&amp;&amp;2C#*(#B ! @!= ( " ?#2! !#!"=#+* #+# #+ #+ !@) !#+ 9 (*" !#'%( "='&amp;&amp;6+#"#@#*(! *# B !"" # 7&amp;&amp; 2C "A"" "! 2 @+ +&gt; # ( ;# ! !2!# +&gt; #( =2*#* !+* G ! " )*H(@! @) != ! " ?# ("F 2! B + #+ !? (!*# +!= ;!#+$ @ ( # ( !(@+#! " 2A# B( #@!( A?#+"I)#( *# )*#9</w:t>
      </w:r>
    </w:p>
    <w:p>
      <w:r>
        <w:t>3%4563'&amp;&amp;7 /538/ +#*# @+ ; 2*#" "&gt;""! #+#" *)# $?" #* #(!*# @;# ! !#) 2A #*(!""+2A* =2*#*! B"A""#7&amp;&amp;2C9 ( ! # 4 ! != '&amp;&amp;6 #*2# *" ! #** + " B; #! @* *?#*B;?9 !#* #! @+A "#+ C * ( ;# ! () 2 +!=; #+ *" ! # #* # 5&amp; ;! #F ! 2 !##*! A!# !#2!"(*)( C7&amp; ) 9 ++(F*" ! )=B2!"9 ! + C :% C ? ! @ != ? # #! "=!" #2 #*(#"2A*( =9"! #* "**?#B) ?#+(F+"(! !"(A *# ?9+ C:% C?(#*?" !#+ C *K* (**@!@!!"(! " * (!(!;(#B!!#2 ; 2#(!*# B*# !##*(J L!(=*#:"'&amp;&amp;'5 #'%!D '&amp;&amp;62A #*(;# !# * * = *$ (! "! # #*( @ !"( # !"=</w:t>
      </w:r>
    </w:p>
    <w:p>
      <w:r>
        <w:t>3%4563'&amp;&amp;7 /838/ #+* # !"(A * ( # !"= #+# # !"= #+ #+ !9 +)#@(*F#((- @ =2*#*( #* "@ ( #! B # #*( ! ! #* " ! # "! * # !"(* #;# ! !9 +!((*?" @#*(! @+( ( !A2 #"# 9 ++(F (A ##@! +!= (@ (@+)#)!#+( )#" *;!F;@+;! !O ( &gt; !=" A?*#! @+ A* ) * #( *"*?" (!*#B!"(!#?#*! 9 +)# F#* "*(;# ! !(!2A !##*( /( @!2""! B)!%+7&amp;&amp;2C</w:t>
      </w:r>
    </w:p>
    <w:p>
      <w:r>
        <w:t>///</w:t>
      </w:r>
    </w:p>
    <w:p>
      <w:r>
        <w:t>01 + *+ **+ * +</w:t>
      </w:r>
    </w:p>
    <w:p>
      <w:r>
        <w:t>2!"P %C **" !)=C 2!#P 'C ; C</w:t>
      </w:r>
    </w:p>
    <w:p>
      <w:r>
        <w:t>?22F</w:t>
      </w:r>
    </w:p>
    <w:p>
      <w:r>
        <w:t>Q1 .</w:t>
      </w:r>
    </w:p>
    <w:p>
      <w:r>
        <w:t>(*#</w:t>
      </w:r>
    </w:p>
    <w:p>
      <w:r>
        <w:t>= !(!2!"#(* &gt; ! 2*A( (?22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