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ATAS/1173/2012 vom 25. September 2012</w:t>
      </w:r>
    </w:p>
    <w:p>
      <w:r>
        <w:t>GE Cour de justice, 2012-09-25, FR</w:t>
      </w:r>
    </w:p>
    <w:p>
      <w:r>
        <w:rPr>
          <w:b/>
        </w:rPr>
        <w:t xml:space="preserve">Quelle: </w:t>
      </w:r>
      <w:r>
        <w:t>https://mcp.opencaselaw.ch/entscheid/ge_gerichte_ATAS_1173_2012</w:t>
      </w:r>
    </w:p>
    <w:p>
      <w:r>
        <w:t>FR: GE_GERICHTE ATAS/1173/2012 du 25 septembre 2012</w:t>
      </w:r>
    </w:p>
    <w:p>
      <w:r>
        <w:t>IT: GE_GERICHTE ATAS/1173/2012 del 25 settembre 2012</w:t>
      </w:r>
    </w:p>
    <w:p>
      <w:pPr>
        <w:pStyle w:val="Heading2"/>
      </w:pPr>
      <w:r>
        <w:t>Volltext</w:t>
      </w:r>
    </w:p>
    <w:p>
      <w:r>
        <w:t>Siégeant : Doris GALEAZZI, Présidente; Evelyne BOUCHAARA et Norbert HECK, Juges assesseurs</w:t>
      </w:r>
    </w:p>
    <w:p>
      <w:r>
        <w:t>REPUBLIQUE ET</w:t>
      </w:r>
    </w:p>
    <w:p>
      <w:r>
        <w:t>CANTON DE GENEVE POUVOIR JUDICIAIRE</w:t>
      </w:r>
    </w:p>
    <w:p>
      <w:r>
        <w:t>A/2456/2012 ATAS/1173/2012 COUR DE JUSTICE Chambre des assurances sociales Arrêt du 25 septembre 2012 1ère Chambre</w:t>
      </w:r>
    </w:p>
    <w:p>
      <w:r>
        <w:t>En la cause Monsieur E__________, domicilié au Petit-Lancy recourant</w:t>
      </w:r>
    </w:p>
    <w:p>
      <w:r>
        <w:t>contre CAISSE CANTONALE GENEVOISE DE COMPENSATION, Service juridique, sis rue des Gares 12, case postale 2595, 1211 Genève 2 intimée</w:t>
      </w:r>
    </w:p>
    <w:p>
      <w:r>
        <w:t>A/2456/2012 - 2/3 - Attendu en fait que par décision du 23 mai 2012, confirmée sur opposition le 4 juillet 2012, la CAISSE CANTONALE GENEVOISE DE COMPENSATION (ci-après la CCGC) a refusé d'affilier Monsieur E__________ en tant qu'indépendant pour son activité de chercheur auprès de X__________ ; Que l'intéressé a interjeté recours le 12 août 2012 contre ladite décision sur opposition ; Que par courrier du 4 septembre 2012, la CCGC a informé la Cour de céans qu'elle avait notifié à l'intéressé une nouvelle décision le même jour, annulant et remplaçant celle du 4 juillet 2012, aux termes de laquelle elle admet que l'intéressé exerce une activité lucrative indépendante dans le cadre du projet de recherche financé par le European Research Council à compter du 1er mars 2012 ; qu'elle a dès lors transmis le dossier à son service des indépendants afin qu'il soit procédé à l'affiliation de l'intéressé ; Que par lettre du 19 septembre 2012, le recourant a confirmé avoir obtenu satisfaction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 Qu'en l'espèce, la CCGC a admis, par décision du 4 septembre 2012, que l'intéressé exerçait une activité lucrative indépendante, et transmis le dossier pour qu'il soit procédé à son affiliation à compter du 1er mars 2012 ; Que l'intéressé obtient ainsi satisfaction, de sorte que le recours devient sans objet ; qu’il convient dès lors de rayer la cause du rôle ;</w:t>
      </w:r>
    </w:p>
    <w:p>
      <w:r>
        <w:t>A/2456/2012 - 3/3 - PAR CES MOTIFS, LA CHAMBRE DES ASSURANCES SOCIALES :</w:t>
      </w:r>
    </w:p>
    <w:p>
      <w:r>
        <w:t>1. Prend acte de la décision rendue par l’intimée le 4 septembre 2012.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