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ATAS/1173/2006 vom 20. Dezember 2006</w:t>
      </w:r>
    </w:p>
    <w:p>
      <w:r>
        <w:t>GE Cour de justice, 2006-12-20, DE</w:t>
      </w:r>
    </w:p>
    <w:p>
      <w:r>
        <w:rPr>
          <w:b/>
        </w:rPr>
        <w:t xml:space="preserve">Quelle: </w:t>
      </w:r>
      <w:r>
        <w:t>https://mcp.opencaselaw.ch/entscheid/ge_gerichte_ATAS_1173_2006</w:t>
      </w:r>
    </w:p>
    <w:p>
      <w:r>
        <w:t>FR: GE_GERICHTE ATAS/1173/2006 du 20 décembre 2006</w:t>
      </w:r>
    </w:p>
    <w:p>
      <w:r>
        <w:t>IT: GE_GERICHTE ATAS/1173/2006 del 20 dicembre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%&amp;'(%&amp;))* +%,,-.%&amp;))* + + " + " " /0 1 $ &amp;) 20 &amp;))*</w:t>
      </w:r>
    </w:p>
    <w:p>
      <w:r>
        <w:t>!"#$"%%% &amp;"'"!("!%) !!"</w:t>
      </w:r>
    </w:p>
    <w:p>
      <w:r>
        <w:t>"! ** &amp;++ , ! -./ %"%$</w:t>
      </w:r>
    </w:p>
    <w:p>
      <w:r>
        <w:t>012301445 ,1065, 3+ 67 8%, !9!!":$6.56"!#%$ ! %$"$ ; + % 6.2. $!"!% % "1444"!!?""!#%!%&amp; "14467 /7 !$!!$#%%!"&amp;%#%%"$$"$%%"%$ !&amp;E%" 14437!,%!"""$! !" 64 "@!1443D&amp;$"" "%"$"%"""%%!7""D! "B$! "%D%%%D$"%$ !!)%$%"B$! %" +7 !!?"! "!#%! 14447 " 144H &amp;!$ "144A !%@"!% $HE= " !$%""#%, !$%"H $""65E=!8!"76"7 !"H5 :7 +%"CU"%U$"%65E=! ! !%@ " "%#$7 !" &amp;$$" $"!%" ! #! !@" &amp;"%&amp;!%=%- !#%$%="%! !" F !"% %@ "@% "8 *61HAH1%7A611654 %76"!$ C%%C%!"#%%&lt;&lt;%% "?"! %$!$""%"C"$%#%"%7 "% " $""&amp;$ %"E"$C&amp;"!%&lt;&lt;%"$"""$!% &lt;%" !%!""C"!@ !%"$ "#%! !$DD$ "%&amp;$"" -B%D"!#&amp; $ !%E!!@7 : " #!% D &lt;"! -B,%F " !=" ! @ $ "%&amp;$"" -B%D!!"7 "&lt;%%&amp;! %D,% !$"$="""%"C"$ -B%D@E"%# 9 ! D&amp; "!@ !%"$ %" ?"! !" #%! $#"" &amp;"!%="% -B%"!%D7 : # D% !$9 !%@ $ "%" ! $"@% D &amp;$"" -B%D!!"&amp;" $%!$&lt;P"@7 647 &lt;%%#%"$="&amp;""!D!%"9!E!% !"% !""" ! C !"9! %#%" &lt;%@!-=% " &amp;!! ! %7"$=!%"C!#!D! !"! 64 "@!1443&amp;$"" "%""""%%!7!$%#%"$#$ %"$"!#%,%1444C4O7! !"!" "!&lt;%!$ !!D&lt;%"?$""&amp;==!#"% ""%"C"$7"%$="D!!""% "C&lt;&lt;"! &amp;% !"D"!#% B-%D7 &lt;%@!-=%"&amp; 9%$C!@%%"$ -B%D=!#%" "!@ !%"$$"%@%7!%B("&lt;&lt;"D "!@ !%"$ " !"" #" "%"! !@%%"$ -B%"!%D"@7!9#C"$=!DL&amp;!=" D !$ &lt;&lt;!" &amp; "!@ !%"$ !"" !%""!#%$ "$ !" %&amp;F!,!@%%"$ -B%"!%D!#"7"%&lt;" "M"F%!%"!@ !%"$ !"" &amp;" ==!#$ !% "!@ "&lt;! " % &amp; "%9!D ! !$ " $# !"!"$=% !#%#!#!L8!$"E!% !</w:t>
      </w:r>
    </w:p>
    <w:p>
      <w:r>
        <w:t>!%@&lt;$$!!X"""%9! !""%&amp;%#%%"$Y %DE%1445 ! @%$ 72:7 667 $"" !% !" &amp;$"%" &lt;$ !" D&amp;% - % &amp;""!!!7 617 !!"@""=%%%"$1&amp;444&lt;!7%"!$C "%"!$ 7</w:t>
      </w:r>
    </w:p>
    <w:p>
      <w:r>
        <w:t>012301445 ,65065, +3 " + " + " "</w:t>
      </w:r>
    </w:p>
    <w:p>
      <w:r>
        <w:t>$ 42500 6 7 89 ,*&amp; "#: 50</w:t>
      </w:r>
    </w:p>
    <w:p>
      <w:r>
        <w:t>67 $!!!!#@7 $ 5</w:t>
      </w:r>
    </w:p>
    <w:p>
      <w:r>
        <w:t>17 &amp;"7 A7 $%%61$@!144H&amp;%"%$7 37 &amp;%"%$ C #!! C!!"%%"$1&amp;444&lt;!7 C"%"! $ 7 H7 &lt;! !"% DU #" &lt;!! !! "! !$" !!?" $% A4 E! 9 "%&lt;%"% ! % !$ !$</w:t>
      </w:r>
    </w:p>
    <w:p>
      <w:r>
        <w:t>!%@ &lt;$$! ! +BT%J!B&lt;D% 5 5443 "!% F %!7 $% " ?"! !=$7 $%! %"K : %%D! F""D$%%!!"$%!@"%!%" $%% ""D$V @: F ! ! D "%&lt; % "% #%! ! "" "! $%%V : !"! %="! ! !$""7 +% $%! "%" "!% $$" $$!$ ""! : @: " : %,</w:t>
      </w:r>
    </w:p>
    <w:p>
      <w:r>
        <w:t>!%@&lt;$$!! !! "!!"%9!!!!DU% #!$!!%!!#@7$%!!!"%!!- !# D% !" E%" %% D $%% ""D$ " U# D$"$F $%$!!"8!"76A1645"642:7</w:t>
      </w:r>
    </w:p>
    <w:p>
      <w:r>
        <w:t>=!&lt;&lt;%9!</w:t>
      </w:r>
    </w:p>
    <w:p>
      <w:r>
        <w:t>%!Q +</w:t>
      </w:r>
    </w:p>
    <w:p>
      <w:r>
        <w:t>!$%"</w:t>
      </w:r>
    </w:p>
    <w:p>
      <w:r>
        <w:t>-</w:t>
      </w:r>
    </w:p>
    <w:p>
      <w:r>
        <w:t>%&lt;! !$"!!?"""%&lt;%$F !"%%%DUCU&lt;&lt;%&lt;$$! !% !=!&lt;&lt;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