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ATAS/1171/2007 vom 29. Oktober 2007</w:t>
      </w:r>
    </w:p>
    <w:p>
      <w:r>
        <w:t>GE Cour de justice, 2007-10-29, DE</w:t>
      </w:r>
    </w:p>
    <w:p>
      <w:r>
        <w:rPr>
          <w:b/>
        </w:rPr>
        <w:t xml:space="preserve">Quelle: </w:t>
      </w:r>
      <w:r>
        <w:t>https://mcp.opencaselaw.ch/entscheid/ge_gerichte_ATAS_1171_2007</w:t>
      </w:r>
    </w:p>
    <w:p>
      <w:r>
        <w:t>FR: GE_GERICHTE ATAS/1171/2007 du 29 octobre 2007</w:t>
      </w:r>
    </w:p>
    <w:p>
      <w:r>
        <w:t>IT: GE_GERICHTE ATAS/1171/2007 del 29 ottobre 2007</w:t>
      </w:r>
    </w:p>
    <w:p>
      <w:pPr>
        <w:pStyle w:val="Heading2"/>
      </w:pPr>
      <w:r>
        <w:t>Volltext</w:t>
      </w:r>
    </w:p>
    <w:p>
      <w:r>
        <w:t>!! "# #</w:t>
      </w:r>
    </w:p>
    <w:p>
      <w:r>
        <w:t>$%&amp;'($%&amp;&amp;) *$++)+$%&amp;&amp;) !* * * ! ! ! , % # - ./, %&amp;&amp;)</w:t>
      </w:r>
    </w:p>
    <w:p>
      <w:r>
        <w:t>!"#$#%</w:t>
      </w:r>
    </w:p>
    <w:p>
      <w:r>
        <w:t>&amp; '</w:t>
      </w:r>
    </w:p>
    <w:p>
      <w:r>
        <w:t>(</w:t>
      </w:r>
    </w:p>
    <w:p>
      <w:r>
        <w:t>( )) *++ &amp;</w:t>
      </w:r>
    </w:p>
    <w:p>
      <w:r>
        <w:t>,-. (!"</w:t>
      </w:r>
    </w:p>
    <w:p>
      <w:r>
        <w:t>/$0-1/$00. &amp;$/##&amp; ! 0* #2 3&amp;45(6"#-7#!"(45 8( 9(!: 9!(99(!!( *" ;;( #-1? ""9 #-1. ( B "= 4 ( # ,( 9!" 8 #-1. (( " "(" 9!"4C@!( #D!#-1- !!( !(5+/2 &gt;9" " 3&amp;45 )6 "(" ""=&gt;D(&gt;#-1-48( 92 %2 45 = "4" ! 4(( #--$( "4"=#?C#--%2 72 $ "!&gt; #--7 49 ( = !" 4;,8( "" ( 3&amp;45E"(&gt;!( ;4(E6( 44( (8(" ;; @; !(;4(EB@&amp;&amp;2 .2 $D=#--? 2 #--?( !( 10A #(&gt;#--?BC345#$9%62 -2 %(&gt;#--." @"(( 8 @" 8</w:t>
      </w:r>
    </w:p>
    <w:p>
      <w:r>
        <w:t>345#D9%62 #02 #7(&gt;#--1 @! (9 , ! ((9 ! "" F5 4 " F5 4 " = B %# (( 4(&amp; 9( #--? (( 4(&amp;(&gt; 4! ((" #-D$ 8 #---="8 (8 (!" 48 5(6! 5 4"(( 4 ; 4 44"!( (&gt; (=(" " (!B4((9(@&gt;("2(!" &amp; 4( 8( 5!4,;82 !! " F4( ( =( !" $00048!" =( @( ((8 44( !F( 4("34L8"!(!( &gt; (,4!4964&gt;!!( "("(&gt;@!;8((( 4((&gt;4!#-D$2+ 8 5! &amp;4!(!"(&gt;8!4((44(=( C(F&amp;!M!84 N4(" (=((8 ( (= =( (( " (2 ( B 4&gt;"!(8 ;!(@8 3"8 @((;!&gt; "&gt;((6(H( !(( ( (=F "(( ((4@" &gt;( "4!( B4 !(&amp; 8((=24 ((&gt; 4("4"("44(((H( !&gt;"4 (" 4("2 #72 ( -#0(&gt;$000 B $000!"= ! F =F2 $000!" = @ E"(&gt;!( ;4(E ( F48" 8 $000 ( 8 $000 (=(;@9! =( !, 8 4 !4(( !!! ( @; ( 4(@ =F (@ (2 @( ;9 8&amp; C( ;@ &amp; = (( @ (&gt; ! F =F2 44(" 4 4((( 2 #.2 #$C($00# = " 4((49 "44"(!" &amp;(;"8 = (" ( 9!( 4" (= = = ("(= "68 " 4 " "9(=!8 ("B(( 9 (" 4 "! 4" " F4( ( 44( " 4 !!8 = @((( ( 5! 8 ( , ! ("((!(! 4=(8 $00% " $# " ( 7 ! (( 3 " (( !8(Q ## " ( D !6(" (4( 2</w:t>
      </w:r>
    </w:p>
    <w:p>
      <w:r>
        <w:t>/$0-1/$00. &amp;D/##&amp; $72 $#(&gt;$00% $00%8=(F48"844( @!849R;!(@ !(( 9( (&gt;2 "((=(4""8 = 44( "(&gt; I( $00$2 (( @@=( "(( "! (=4("!(B "(@ $ =$00$( ((9(= ( =(4M((!4( 4" 2 !4(!(2(F *= (" ( 9F" 4 * "(( 9!" ! * =( 4 *((*@( 9(4("! *I($00$ "( 4 ( @ !(( ( 9!"!( F " $4(!&gt;$00%2 $D2 *4*(( *@( 4" 4("! *I($00$(9"F4(!" ( 4"( ;!(@ !" ( ( !" 4(2 44( *F4( #7!$00D*F4(((4(" (= 1?A (=("" (F(4( ;@&amp; B #?P !=!("4"((9 ;4(&amp;B&amp;9F(!;4@"(( !4( !( !(2 @((( !&gt;@ ;84 ,(;(P,(G$.4(=("" 4(8&gt;(" ";;&gt;"(";,4(("((( 45(&gt;#-D$ G (9"=#-1?9(9"! #--?(4(@(&amp;(&gt;$0002*F4(((4 @ *@@=(8!9(&gt;C(9444(B*F! 2 4((4 ("="!(98(*4(=" 4 #-172 $.2 " $0=$00.*9" *@!(( ( = *F4(2 $12 D ! $00. ( ;( 4= ( ="(&gt;!" 89!(@=(" 4&gt;5! ("(4 "4 @( *8(( 44F(2 $-2 "4 #7I($00.*(C( 24( 9(,!4F 4"" (4" *((==(@" 9:!45(*"(( (" (8*F4( @("=M(4 =4&gt;((8*((4 *@@=(8!9(2 %02 "( 74(!&gt;$00.(99("B*((( &gt; ( "="!(44F,!4!" F(2F4=</w:t>
      </w:r>
    </w:p>
    <w:p>
      <w:r>
        <w:t>/$0-1/$00. &amp;./##&amp; (""@!( !" )8(9!(4(" (=2 %#2 &gt; " "!4(4 4(8*( ( #1 4(!&gt; $00.2 S (( ( "" 4 !4 *44"( (B*44"( !" 4( ("$00%2(*( ( * 8* !(( B !" *F4( 4 "(!( ( 4 ( =44(!" F2 %$2 #14(!&gt;$00. &gt;(4" 4( 4 *F4( ( "(! 4 4(5!(4(" (= (2 %%2 : $# 4(!&gt;$00."4 !! (2&gt;4 *F4((*!8B92 4(444(" (=( (* 4= 4#?=!&gt;$00$2S*"484:(4(( 4(" (=!4( !((8((!(&gt; ( 4((((!"( ,!4(N!2 %72 "("!!8"F4($D4(!&gt;$00.(@ " BC@2 %?2 #(&gt;$00.(*( ((5"(" 58 (!&gt;"(4(( 95(448 *F4( =( "" !!( *F4( 8* 99( * @= ! "=5(&gt;2 ! * #2 9!"!(B*(2?D2#(2;2$ @=*@( C 36 &gt;( H(( 8 ((( 4"= B $000 36 8 ( (=B9" " 2 $2 9" "4(@"" ( D(&gt; $00036(("=@#C=$00%(H(! 9( !&gt; 4("@ ! 2+ 4!("4( =8 (*448 (M((;"B!5 4485@44&gt;(=@!!(K 9(C 8!( "(!((4 (3 )#%0$%0 2#2#T</w:t>
      </w:r>
    </w:p>
    <w:p>
      <w:r>
        <w:t>/$0-1/$00. &amp;1/##&amp; %%? 2#2$T )#$-7 2#2$T )#$.7D. 2##$D#%D 27&gt;("9"625@ 4" 8(B*448( "= 5C ("=@3 )##.-% 2D&gt;##$%D0 27T#--1R%.42%#D 2%&gt;62 2 72 8( (@ ( = *( B C( (( 8 * 9" 4" B@!(( ( (85@@@=( "(( ("2 &gt; " =( * =(" * B =(@8(= "@( 29 * " F4( !" ( 8 "(" 9" 2= *F4(*C((((@@=( *"(( ("2(((((F4(2 ?2 +*(27#&amp;=@C8*%# "!&gt;$00$&amp;44*(#. &amp;*= (" *&gt;""9 (! 9 !5B9 (B(&amp;(4*=@!("" (44!"2 ( ;@!(!4(( (44B9 @" *= (" ( B (4( B"= &amp;2 4( =(;@!(*(4 ( (M((;"!4(9(( 8*4"((!!( "( ((( "@( B *"48 " (@ 3 ) #$? %D- 2 $ ( "9"T="@!( )##$%.$ 2$&gt;(%-0 2#&gt;62 + C4 ( 4( M( "=" !( ! 9(&gt; *"(( ("!8&amp;((" !M!!8"84(" @(&gt;;@!( !4((3 )##%$.? 2#(M(("T="@!( )#$0 #%# 2 %&gt; ##- 7.1 2 #&gt;/62 ( ;@!( !4(( (44B9 @" *= ("( (B( 4( !(= "=2 C@ ( ;@!( *( 4 ( 9( !4 9( ( 8* 4"(( !!( " ( (=("@(B*"48 "(@3 )#$? %D- 2$62 D2 *45 *"(( (" ( ( *F( * @@=( ( "(" "="4F4( (44( *F4(=M(4=4&gt;(2 44 B C( 8* 8 = 4&gt;( * 44( !" 8( "(!(*(84((@F(9(*&gt;C( * "( (" 8 44( 9 F! !4( 8* 4 "@!( "( 4( F4!" 4 4 F!" 8* ( "(" "(&gt; 4 *!5 8</w:t>
      </w:r>
    </w:p>
    <w:p>
      <w:r>
        <w:t>/$0-1/$00. &amp;-/##&amp; 4( (F( !" ( *44"( (( !" ( ( 9 8 *F4( ( I!( !(="2 !( *""!( "(!( 4 = 4&gt;( *( *@ !, 4= "@(!!44(!!F4(!&gt;( &gt; ( 3 ) #$? %?$ 2 % #$$ #D0 2 # ( "9"628( 4" !((=F4(9" B !" "4 ( ( "(&gt; 4 4"( &gt; *&gt;=( 449 ( *=(@( !45( 8* 4 (8*F4(&gt;((B "((=(C@ ("(@(!48* (4!( ( &gt;&amp;9 "3 )#$?%?% 2%&gt;/&gt;&gt;62 9(8(!" ((( (( *=(*( 44&gt;( !K*@( =4&gt;( 44("(&gt; 4 !" ((( C@ 4( ( ( ( !4( 9( 8 *F4"!" ((((@""!( (B4 4(44(( ( 98*(B 2 C4 4 4 F ((( 9( 4 4"( 8*B *44"( *4(" (=4!" 9! 3 )#$?%?% 2%&gt;/("9"#--?4277T#-1142?07 2$62(4 44(!" F4 (4( 4((44(" (=" ! @(8*F4( &amp;!M!( *(4(((9(!" F!! $D ! $00. ( 4 !(="2 9 8(" F4"!(4 &gt;C( *F4(8=( B*"48 @(8"=! ((((" *(54(" (=*449!8*(4(" (=4 ((*"! (8=*F4(2 (8(99 !(44(;@2( *4 ((&gt;""9 * !&amp;( *= (" 4#--D2+4(;@ !4M;(((9( *F!"( !:8 ( (=F ! 4( =; F (=(" "@5 (</w:t>
      </w:r>
    </w:p>
    <w:p>
      <w:r>
        <w:t>&gt; (448(=( "=44"(=(" *;((=( &gt;!!&gt; *K*44(4* ( 4" #-.0(=("844;,8(4,;8( 4("B*"(( (" (B;( 8=((2 .2 = 84"5 4(M(8C("2 12 9" " #D "!&gt; $00? ! 9( 9" " *&amp; = (" ( (" =@ # C( $00D 3$00D $00%6 44( ! 9(8((!!(4" ( =( &gt; ( 3(2?$?1(D#(2624(4"</w:t>
      </w:r>
    </w:p>
    <w:p>
      <w:r>
        <w:t>/$0-1/$00. &amp;#0/##&amp; !(5 (((4((*(9 4(( * =( &gt; "( "!!B 9 C(8 =((($0092(#*000923(2D-2#&gt;62*45 4"( ( ! = (3;2(2 4((( (=B! 9( #D "!&gt;$00?62</w:t>
      </w:r>
    </w:p>
    <w:p>
      <w:r>
        <w:t>/$0-1/$00. &amp;##/##&amp; ! *0 ! * * ! ! !</w:t>
      </w:r>
    </w:p>
    <w:p>
      <w:r>
        <w:t># 1.,</w:t>
      </w:r>
    </w:p>
    <w:p>
      <w:r>
        <w:t>#2 "=&gt;2 # 1.</w:t>
      </w:r>
    </w:p>
    <w:p>
      <w:r>
        <w:t>$2 C((2 %2 ("!!( $0092B;@ (2 72 9! 4( 8 9" " 3+;UJ;98DD007 64= !(5 ( 4&gt;9!"!(F(21$ 9" " &gt;9" " #. C $00? 3 )6T !"! ( 8 !(9 ( !, 4=(4(@( ( ! (T ( M( " &gt; 9" " 4 = 4( 4 = "(8 F ( *(2 7$ )2 4"( M( ( 45 4 (=8"!!!, 4= =(M(C(B*=2</w:t>
      </w:r>
    </w:p>
    <w:p>
      <w:r>
        <w:t>@995</w:t>
      </w:r>
    </w:p>
    <w:p>
      <w:r>
        <w:t>'V W</w:t>
      </w:r>
    </w:p>
    <w:p>
      <w:r>
        <w:t>4" (</w:t>
      </w:r>
    </w:p>
    <w:p>
      <w:r>
        <w:t>&gt;+</w:t>
      </w:r>
    </w:p>
    <w:p>
      <w:r>
        <w:t>49! 4"(M(((9"F4(8&lt;B&lt;999" " 4@99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