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ATAS/1170/2020 vom 1. Dezember 2020</w:t>
      </w:r>
    </w:p>
    <w:p>
      <w:r>
        <w:t>GE Cour de justice, 2020-12-01, FR</w:t>
      </w:r>
    </w:p>
    <w:p>
      <w:r>
        <w:rPr>
          <w:b/>
        </w:rPr>
        <w:t xml:space="preserve">Quelle: </w:t>
      </w:r>
      <w:r>
        <w:t>https://mcp.opencaselaw.ch/entscheid/ge_gerichte_ATAS_1170_2020</w:t>
      </w:r>
    </w:p>
    <w:p>
      <w:r>
        <w:t>FR: GE_GERICHTE ATAS/1170/2020 du 1 décembre 2020</w:t>
      </w:r>
    </w:p>
    <w:p>
      <w:r>
        <w:t>IT: GE_GERICHTE ATAS/1170/2020 del 1 dicembre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fait que l’OCE a admis de réduire la sanction infligée à l’assurée à 16 jours.</w:t>
      </w:r>
    </w:p>
    <w:p>
      <w:r>
        <w:rPr>
          <w:b/>
        </w:rPr>
        <w:t>E. 2</w:t>
      </w:r>
    </w:p>
    <w:p>
      <w:r>
        <w:t>Prend acte du retrait du recours.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