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ATAS/116/2016 vom 11. Februar 2016</w:t>
      </w:r>
    </w:p>
    <w:p>
      <w:r>
        <w:t>GE Cour de justice, 2016-02-11, FR</w:t>
      </w:r>
    </w:p>
    <w:p>
      <w:r>
        <w:rPr>
          <w:b/>
        </w:rPr>
        <w:t xml:space="preserve">Quelle: </w:t>
      </w:r>
      <w:r>
        <w:t>https://mcp.opencaselaw.ch/entscheid/ge_gerichte_ATAS_116_2016</w:t>
      </w:r>
    </w:p>
    <w:p>
      <w:r>
        <w:t>FR: GE_GERICHTE ATAS/116/2016 du 11 février 2016</w:t>
      </w:r>
    </w:p>
    <w:p>
      <w:r>
        <w:t>IT: GE_GERICHTE ATAS/116/2016 del 11 febbraio 2016</w:t>
      </w:r>
    </w:p>
    <w:p>
      <w:pPr>
        <w:pStyle w:val="Heading2"/>
      </w:pPr>
      <w:r>
        <w:t>Volltext</w:t>
      </w:r>
    </w:p>
    <w:p>
      <w:r>
        <w:t>Siégeant : Karine STECK, Présidente; Diane BROTO et Christine LUZZATTO, Juges assesseurs</w:t>
      </w:r>
    </w:p>
    <w:p>
      <w:r>
        <w:t>RÉPUBLIQUE ET</w:t>
      </w:r>
    </w:p>
    <w:p>
      <w:r>
        <w:t>CANTON DE GENÈVE POUVOIR JUDICIAIRE</w:t>
      </w:r>
    </w:p>
    <w:p>
      <w:r>
        <w:t>A/695/2015 ATAS/116/2016 COUR DE JUSTICE Chambre des assurances sociales Arrêt du 11 février 2016 3ème Chambre</w:t>
      </w:r>
    </w:p>
    <w:p>
      <w:r>
        <w:t>En la cause Monsieur A______, domicilié à BARCELONE, ESPAGNE, comparant avec élection de domicile en l'étude de Maître Antoine BERTHOUD recourant</w:t>
      </w:r>
    </w:p>
    <w:p>
      <w:r>
        <w:t>contre CAISSE CANTONALE GENEVOISE DE COMPENSATION, sise rue des Gares 12, GENEVE</w:t>
      </w:r>
    </w:p>
    <w:p>
      <w:r>
        <w:t>intimée</w:t>
      </w:r>
    </w:p>
    <w:p>
      <w:r>
        <w:t>A/695/2015 - 2/4 - ATTENDU EN FAIT</w:t>
      </w:r>
    </w:p>
    <w:p>
      <w:r>
        <w:t>Que le 13 février 2014, la caisse cantonale genevoise de compensation (ci-après : la caisse) a reçu de l’administration fiscale cantonale (ci-après : l'AFC) une communication relative au revenu réalisé en 2004 par Monsieur A______ (ci-après l’assuré), né en 1959, indépendant ; Que selon ce document, le revenu déterminant s’élevait à CHF 378'205.-, compte tenu de la déduction de la perte 2003 (CHF 238'213.-) ; Que par décisions du 25 mars 2014, notifiées à l'adresse genevoise du conseil de l'assuré, la caisse a donc fixé définitivement le montant des cotisations sociales dues par l’intéressé pour l'année 2004 à CHF 61'052.60 (y compris les intérêts moratoires et les frais d'administration) ; Que le 15 avril 2014, l’assuré s’est opposé à ces décisions, que la caisse a confirmées par décision sur opposition du 9 février 2015 ; Que par acte du 2 mars 2015, l’assuré, par l'intermédiaire de son conseil, a interjeté recours contre cette décision, en concluant, sous suite de frais et dépens, à son annulation ; Qu’invitée à se déterminer, l’intimée, dans sa réponse du 30 mars 2015, a conclu au rejet du recours ; Que par écriture du 16 avril 2015, le recourant a persisté dans ses conclusions ; Que l’intimée a fait de même le 8 mai 2015 ; Que par écriture du 1er juin 2015, le recourant a réitéré ses arguments ; Que le 29 septembre 2015, l'AFC, à la demande de la chambre de céans, a produit des pièces concernant les années fiscales 2003-2004 ; Qu'elle a expliqué que, s'agissant de la détermination du revenu AVS 2004, seules les pertes reportées de l'année précédente étaient prises en compte ; Que par pli du 16 octobre 2015, le recourant a persisté dans ses conclusions ; Que par écriture du 19 octobre 2015, l'intimée a fait de même ; Qu'il est ressorti de la procuration du 11 novembre 2013 produite par le conseil du recourant que ce dernier est domicilié en Espagne ; Que le système informatique de l'office cantonal de la population indique que le recourant a été domicilié à Genève du 1er février 1983 au 7 novembre 1984, date à laquelle il a annoncé partir à Bösingen (Fribourg) ; Que le 3 décembre 2015, la chambre de céans a demandé au recourant des précisions quant à son domicile au moment du recours et l’a invité à se déterminer, cas échéant, sur la compétence rationae loci de la chambre de céans;</w:t>
      </w:r>
    </w:p>
    <w:p>
      <w:r>
        <w:t>A/695/2015 - 3/4 - Qu'à la même date, la chambre de céans a requis de l'intimée et de l'AFC qu'elles se déterminent notamment sur la pratique relative à la prise en compte des pertes commerciales des sept années antérieures à l'année de cotisations, instaurée suite à l'ATF 133 V 105 ; Que le 9 décembre 2015, le recourant a expliqué avoir été domicilié à Genève jusqu'à son départ en Espagne - où il est enregistré depuis le 12 juillet 1984 ; Qu'il a défendu l’avis que la chambre de céans était compétente ; Que par pli du 12 janvier 2016, l'AFC s’est dit prête à modifier le revenu 2004 du recourant, si la caisse était d’avis que devait s’appliquer l'ATF 133 V 105 ; Que par pli du 18 janvier 2016, l'intimée s'en est rapportée à justice concernant la compétence rationae loci de la chambre de céans ;</w:t>
      </w:r>
    </w:p>
    <w:p>
      <w:r>
        <w:t>CONSIDERANT EN DROIT Que 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de sorte que sa compétence à raison de la matière est établie ; Qu'en dérogation à l'art. 58 al. 2 LPGA - qui prévoit que si l'assuré est domicilié à l'étranger, le tribunal des assurances compétent est celui du canton de son dernier domicile en Suisse ou celui du canton de domicile de son dernier employeur suisse - l'art. 85bis al. 1 LAVS précise que le Tribunal administratif fédéral connaît des recours interjetés par les personnes résidant à l'étranger ; le Conseil fédéral peut prévoir que cette compétence est attribuée au tribunal des assurances du canton dans lequel l'employeur de l'assuré a son domicile ou son siège ; Que selon l'art. 200 du règlement sur l'assurance-vieillesse et survivants du 31 octobre 1947 (RAVS - RS 831.101), si un recourant obligatoirement assuré est domicilié à l'étranger, le tribunal des assurances du canton dans lequel l'employeur de l'assuré a son siège est compétent pour connaître du recours ; Qu'en l’espèce, il apparaît que le recourant, indépendant, est domicilié en Espagne ; Que c'est donc au Tribunal administratif fédéral et non à la chambre de céans de statuer sur son recours ; Que selon l'art. 58 al. 3 LPGA, le tribunal qui décline sa compétence transmet sans délai le recours au tribunal compétent.</w:t>
      </w:r>
    </w:p>
    <w:p>
      <w:r>
        <w:t>A/695/2015 - 4/4 -</w:t>
      </w:r>
    </w:p>
    <w:p>
      <w:r>
        <w:t>PAR CES MOTIFS, LA CHAMBRE DES ASSURANCES SOCIALES : Statuant 1. Se déclare incompétente ratione loci. 2. Transmet la cause au Tribunal administratif fédéral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