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ATAS/116/2009 vom 3. Februar 2009</w:t>
      </w:r>
    </w:p>
    <w:p>
      <w:r>
        <w:t>GE Cour de justice, 2009-02-03, FR</w:t>
      </w:r>
    </w:p>
    <w:p>
      <w:r>
        <w:rPr>
          <w:b/>
        </w:rPr>
        <w:t xml:space="preserve">Quelle: </w:t>
      </w:r>
      <w:r>
        <w:t>https://mcp.opencaselaw.ch/entscheid/ge_gerichte_ATAS_116_2009</w:t>
      </w:r>
    </w:p>
    <w:p>
      <w:r>
        <w:t>FR: GE_GERICHTE ATAS/116/2009 du 3 février 2009</w:t>
      </w:r>
    </w:p>
    <w:p>
      <w:r>
        <w:t>IT: GE_GERICHTE ATAS/116/2009 del 3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aux parties de leur engagement respectif.</w:t>
      </w:r>
    </w:p>
    <w:p>
      <w:r>
        <w:rPr>
          <w:b/>
        </w:rPr>
        <w:t>E. 2</w:t>
      </w:r>
    </w:p>
    <w:p>
      <w:r>
        <w:t>Constate que les recours sont devenus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