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https://mcp.opencaselaw.ch/entscheid/ge_gerichte_ATAS_116_2007</w:t>
      </w:r>
    </w:p>
    <w:p>
      <w:r>
        <w:t>FR: GE_GERICHTE ATAS/116/2007 du 31 janvier 2007</w:t>
      </w:r>
    </w:p>
    <w:p>
      <w:r>
        <w:t>IT: GE_GERICHTE ATAS/116/2007 del 31 gennaio 2007</w:t>
      </w:r>
    </w:p>
    <w:p>
      <w:pPr>
        <w:pStyle w:val="Heading2"/>
      </w:pPr>
      <w:r>
        <w:t>Volltext</w:t>
      </w:r>
    </w:p>
    <w:p>
      <w:r>
        <w:t>!""#"!$##% &amp;!''%!$##( &amp; &amp;) )&amp; ) ) *+ , -' ./ $##(</w:t>
      </w:r>
    </w:p>
    <w:p>
      <w:r>
        <w:t>!"###$! % ! "&amp;'()$(#""##*$(+(' ,(-#</w:t>
      </w:r>
    </w:p>
    <w:p>
      <w:r>
        <w:t>'"'(</w:t>
      </w:r>
    </w:p>
    <w:p>
      <w:r>
        <w:t>"(' ..</w:t>
      </w:r>
    </w:p>
    <w:p>
      <w:r>
        <w:t>/</w:t>
      </w:r>
    </w:p>
    <w:p>
      <w:r>
        <w:t>!#'"( -012!</w:t>
      </w:r>
    </w:p>
    <w:p>
      <w:r>
        <w:t>#(#$</w:t>
      </w:r>
    </w:p>
    <w:p>
      <w:r>
        <w:t>3224235446 /531/</w:t>
      </w:r>
    </w:p>
    <w:p>
      <w:r>
        <w:t>0 7 ( 8$$9###' &amp;'((#" "&amp;$(#': &amp;'$##"5; $?#/&amp;'@ * A # $ '(#((#" "(( B4*6C6 9'D ( B4C6 9'D ("-$ #E(: &amp;' "''#' 52 $$' '"#('"#6"("8'5444? A!$##"'"&amp;&amp;"#(#" ( "(' 7 )"# J"&amp;&amp;"#(#" J( &amp; ")'( "( '$ *#($'$'&amp;$##""$##"'"&amp;&amp;"#(#": J'(D5;DB(D/7#$$F*'(D2DB(D&amp;#B' $$#'#"8:7*F*#(' *'(D6&amp;'DB %/7#*"99'!F($&gt;'!&amp;&amp;'"((#"&amp;$(? B;CH&amp;DG51"#D5A/!((#&amp;"#(#""'&amp;'##&amp;$$'#($!('( #( &amp;'"-#8 '(' # '(# "(#((#""'7*'&amp;$##"7*###"8&amp;'' $#&amp;''#(&amp;'"#"$#7('*99#'##7("((' #'"( 9"( &amp;&amp;'+(' " '#"8 ? . B5; 2B6 "#D B: B56 52; "#D 2: B52 BG;: BB; B: BBC BBC "#D G: B;C "#D B: )"#' #</w:t>
      </w:r>
    </w:p>
    <w:p>
      <w:r>
        <w:t>3 3%</w:t>
      </w:r>
    </w:p>
    <w:p>
      <w:r>
        <w:t>! '"#( "(#((#" #! )"D ! '"#( 9"(I!&amp;D1;2KB522A: *I('*'(D2;DB !*''"#(''&amp;'$'#($##"7# &amp;"'(( ' &amp;'((#"! '$ " # *0('&amp;'"($&gt;$!*'''$##""(((#"?'(D2;D5 A:7 &amp;'((#"!'$(# '7*$##" "#('?'(D1BDB(5 A: " *'(D 16 D 5 ! '"' &amp;( # 0(' 9"'$ "'7 *''! &gt;'$*#($'$!'&amp;$##""$##"'"&amp;&amp;"#(#": 7!'9(('"'('F(('"(#((*"8 "#('#8'("'"#(""8#&gt;(#"'"#(9"! '7*#($'$$I&amp;'$(F*''&amp;'""'? . " &amp;8#$5G"("8'544GG5H34G(L1134GA:7*&amp;'"$'9$$' 8$7( ?'(D 65 D B A! *"8 ( $&gt;( ##($ '9 ((' " '(' F ((' *''!F*I#"'"#(""8#&gt;(#" '"#(9": *'(D6GD6"#'&amp;'"$'##('(#)B5&amp;(8'B;H1? A! ('$)#&gt;'5B '$ &amp;#' "(#" '"'(: $##F(('&amp;(&amp;0('"#$'$"")8(7*#M# "(('7* "#$# (''"'(""(#':#"#( 0(' '$ '#8 9$$' &amp;' )"# &amp;"( " &amp;' )"# $('"#7 I "#(#" *'(D 25 .D &amp;'$( ''0( ( &amp;#@ &amp;"#" '"'(!#)"7$""M&amp;')!"#)(0(' '99#@'</w:t>
      </w:r>
    </w:p>
    <w:p>
      <w:r>
        <w:t>#'%</w:t>
      </w:r>
    </w:p>
    <w:p>
      <w:r>
        <w:t>&amp;'$#(</w:t>
      </w:r>
    </w:p>
    <w:p>
      <w:r>
        <w:t>M</w:t>
      </w:r>
    </w:p>
    <w:p>
      <w:r>
        <w:t>'$(#'/ 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