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https://mcp.opencaselaw.ch/entscheid/ge_gerichte_ATAS_116_2006</w:t>
      </w:r>
    </w:p>
    <w:p>
      <w:r>
        <w:t>FR: GE_GERICHTE ATAS/116/2006 du 9 février 2006</w:t>
      </w:r>
    </w:p>
    <w:p>
      <w:r>
        <w:t>IT: GE_GERICHTE ATAS/116/2006 del 9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#$$)#'(()</w:t>
      </w:r>
    </w:p>
    <w:p>
      <w:r>
        <w:t>* + ** + * + , - " &amp; ./ '(()</w:t>
      </w:r>
    </w:p>
    <w:p>
      <w:r>
        <w:t>! "</w:t>
      </w:r>
    </w:p>
    <w:p>
      <w:r>
        <w:t>!" ##</w:t>
      </w:r>
    </w:p>
    <w:p>
      <w:r>
        <w:t>$ %% &amp; ' (!)*'+!",-.'/-//</w:t>
      </w:r>
    </w:p>
    <w:p>
      <w:r>
        <w:t>/0</w:t>
      </w:r>
    </w:p>
    <w:p>
      <w:r>
        <w:t>1"12</w:t>
      </w:r>
    </w:p>
    <w:p>
      <w:r>
        <w:t>3/00/3-44. &amp;-30&amp; "" 51" 6 + 211! -. 7 1 -44.' 8551 "! 8 &amp; 1711"291&amp;+ :8 ; 52$!" !1+ ""1! -44.'8 !51 2211! 11"1= + ! 1 /0?71 -44@'$ 21" ?"2 ! !" ""211!= 8171"2 "! !1 "" 1" 16 !"" !"""1! "17 2":! 2"&gt;1= !8 "C.0C0!1522 + "1B22 !1" !1 9 ;' 8 +" !12 211! !++!1"1! !" 6 ! "5! 2?68 ?"=</w:t>
      </w:r>
    </w:p>
    <w:p>
      <w:r>
        <w:t>3/00/3-44. &amp;030&amp; 0 + * + ** + * +</w:t>
      </w:r>
    </w:p>
    <w:p>
      <w:r>
        <w:t>" 123.3 4 533 3 67 $)' +!8 /C "211!04?71 -44@8551"!8 &amp; 1711"2 + 81" "1!!1 '"211!-.7 1 "/.2&gt; -44.C -C !""6 ! "7!&gt;?"C 0C ( DC ,C 1"6+ !2 "B "1"C</w:t>
      </w:r>
    </w:p>
    <w:p>
      <w:r>
        <w:t>B 551:</w:t>
      </w:r>
    </w:p>
    <w:p>
      <w:r>
        <w:t>1##</w:t>
      </w:r>
    </w:p>
    <w:p>
      <w:r>
        <w:t>+ 21"</w:t>
      </w:r>
    </w:p>
    <w:p>
      <w:r>
        <w:t>E 1% E</w:t>
      </w:r>
    </w:p>
    <w:p>
      <w:r>
        <w:t>!+1!5! + 2" F""!"1512A+ "1+ B 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