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ATAS/1166/2010 vom 18. November 2010</w:t>
      </w:r>
    </w:p>
    <w:p>
      <w:r>
        <w:t>GE Cour de justice, 2010-11-18, FR</w:t>
      </w:r>
    </w:p>
    <w:p>
      <w:r>
        <w:rPr>
          <w:b/>
        </w:rPr>
        <w:t xml:space="preserve">Quelle: </w:t>
      </w:r>
      <w:r>
        <w:t>https://mcp.opencaselaw.ch/entscheid/ge_gerichte_ATAS_1166_2010</w:t>
      </w:r>
    </w:p>
    <w:p>
      <w:r>
        <w:t>FR: GE_GERICHTE ATAS/1166/2010 du 18 novembre 2010</w:t>
      </w:r>
    </w:p>
    <w:p>
      <w:r>
        <w:t>IT: GE_GERICHTE ATAS/1166/2010 del 18 novembre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En l'espèce, les parties sont parvenues en audience à un accord valant transaction au sens de l’art. 50 de la loi fédérale sur la partie générale du droit des assurances sociales du 6 octobre 2000 (LPGA), lequel prévoit que les litiges portant sur des prestations des assurances sociales peuvent être réglés par transaction. Il convient dès lors notifier la transaction sous forme de jugement sujet à recours.</w:t>
      </w:r>
    </w:p>
    <w:p>
      <w:r>
        <w:t>A/3138/2010 - 4/4 -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