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ATAS/1165/2007 vom 25. Oktober 2007</w:t>
      </w:r>
    </w:p>
    <w:p>
      <w:r>
        <w:t>GE Cour de justice, 2007-10-25, DE</w:t>
      </w:r>
    </w:p>
    <w:p>
      <w:r>
        <w:rPr>
          <w:b/>
        </w:rPr>
        <w:t xml:space="preserve">Quelle: </w:t>
      </w:r>
      <w:r>
        <w:t>https://mcp.opencaselaw.ch/entscheid/ge_gerichte_ATAS_1165_2007</w:t>
      </w:r>
    </w:p>
    <w:p>
      <w:r>
        <w:t>FR: GE_GERICHTE ATAS/1165/2007 du 25 octobre 2007</w:t>
      </w:r>
    </w:p>
    <w:p>
      <w:r>
        <w:t>IT: GE_GERICHTE ATAS/1165/2007 del 25 ottobre 2007</w:t>
      </w:r>
    </w:p>
    <w:p>
      <w:pPr>
        <w:pStyle w:val="Heading2"/>
      </w:pPr>
      <w:r>
        <w:t>Volltext</w:t>
      </w:r>
    </w:p>
    <w:p>
      <w:r>
        <w:t>!"" ##$%!"" &amp;&amp; '( &amp;)*(+ + + ' (&amp;+ ) ,- . !% /0/- !""</w:t>
      </w:r>
    </w:p>
    <w:p>
      <w:r>
        <w:t>!!!" #$%&amp; "%! !!'%($!%! )* !$ !!!"+$ $</w:t>
      </w:r>
    </w:p>
    <w:p>
      <w:r>
        <w:t>%$ + '# %</w:t>
      </w:r>
    </w:p>
    <w:p>
      <w:r>
        <w:t>+</w:t>
      </w:r>
    </w:p>
    <w:p>
      <w:r>
        <w:t># %,,-.)* "/$</w:t>
      </w:r>
    </w:p>
    <w:p>
      <w:r>
        <w:t>012203..2 304 + 1) 56 $ 78% 59 7&amp;!$ 3..2 5:; ( #$ /! =! #$$$%$!86 :6 78%!&amp; $%&amp;"/!!%!/3$3..2%"%"%$!' //!</w:t>
      </w:r>
    </w:p>
    <w:p>
      <w:r>
        <w:t>$! #! !%$#" !%!%%! "/$ #$!% ! !=$ %%&amp; !$=!$%$!8 !%%$ 5,/"&amp;$!$511-%3$3..26 46 '8!% $ ! '% &amp;"$" #$; $ @+$633.'1,:6.4A $ H + ' H =$"%"//!!"H #%$3." #$ /! &amp;!!$&amp;!&amp;%%!&amp;!!%"52" #$ /! 34 7! 5193 @A !% H ;&amp; $! %"7H"%" "#$!%!%%! #$"&amp; &gt;"/$ $%='! !%H ?C"# +$6,:'.-1654@53,'.196:.B3A6 -6 / $"% H 7$!#$ #! 7 $ "%$!% # $ #$%8 7=' %%$/$%#$%%! $%! $ 7 !% !&amp; $" #$ /! &amp;!!$&amp;!&amp;%%!&amp;!!%" 59&amp;$!519-@3A %?$"8%!$!!C!%#"$!$ @ + # !/!$ !//"$ %$ K #$% %! %!%" #$ ! /$! #$ "$H($8K#$%!=!8!%#$"8;$%" !;$%""$!$ K$%69463%6 !/""$$K$C&amp;!!%$&amp;!&amp;% @A @%% $%6 ,5%6 !/""$$#$%! 8""$ $ ![&amp;!8$#!5$7&amp;!$3..:]%K%$#$% $ !%?"# K$%69463%6/[%%$%6,5%68 ]$ !%=!K##$"! $!%;$"&amp; ##"7%K %! "#H#$%!8!%%!$@$%!=3..3#6,5A6 K#; $! %%= #$&amp;%# $%$!8%$$ $% %!$G! !% J%$ $" $! #$&amp; !&amp;%J%$7 !%H'&amp; !6</w:t>
      </w:r>
    </w:p>
    <w:p>
      <w:r>
        <w:t>8$//!;$</w:t>
      </w:r>
    </w:p>
    <w:p>
      <w:r>
        <w:t>!++</w:t>
      </w:r>
    </w:p>
    <w:p>
      <w:r>
        <w:t>$"!%B</w:t>
      </w:r>
    </w:p>
    <w:p>
      <w:r>
        <w:t>O$! O</w:t>
      </w:r>
    </w:p>
    <w:p>
      <w:r>
        <w:t>#! / $#$"%$$J%% %!/!"?#$%!!!=KHK//!/""$ $ !#$8$//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