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ATAS/1164/2011 vom 29. November 2011</w:t>
      </w:r>
    </w:p>
    <w:p>
      <w:r>
        <w:t>GE Cour de justice, 2011-11-29, FR</w:t>
      </w:r>
    </w:p>
    <w:p>
      <w:r>
        <w:rPr>
          <w:b/>
        </w:rPr>
        <w:t xml:space="preserve">Quelle: </w:t>
      </w:r>
      <w:r>
        <w:t>https://mcp.opencaselaw.ch/entscheid/ge_gerichte_ATAS_1164_2011</w:t>
      </w:r>
    </w:p>
    <w:p>
      <w:r>
        <w:t>FR: GE_GERICHTE ATAS/1164/2011 du 29 novembre 2011</w:t>
      </w:r>
    </w:p>
    <w:p>
      <w:r>
        <w:t>IT: GE_GERICHTE ATAS/1164/2011 del 29 novembre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w:t>
      </w:r>
    </w:p>
    <w:p>
      <w:r>
        <w:t>A/4023/2010 5/7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26 septembre 2010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Par conséquent les intérêts dus à la demanderesse sur la somme de 33'522 fr. 80 au 10 juin 2010 se montent à 15'009 fr. 20.</w:t>
      </w:r>
    </w:p>
    <w:p>
      <w:r>
        <w:rPr>
          <w:b/>
        </w:rPr>
        <w:t>E. 4</w:t>
      </w:r>
    </w:p>
    <w:p>
      <w:r>
        <w:t>En l’espèce, le juge de première instance a ordonné le partage par moitié des prestations de sortie acquises durant le mariage par les demandeurs. Les dates pertinentes sont, d’une part, celle du mariage, le 4 avril 1998, d’autre part le 10 juin 2010, date à laquelle le jugement de divorce est devenu exécutoire.</w:t>
      </w:r>
    </w:p>
    <w:p>
      <w:r>
        <w:rPr>
          <w:b/>
        </w:rPr>
        <w:t>E. 5</w:t>
      </w:r>
    </w:p>
    <w:p>
      <w:r>
        <w:t>Selon les documents produits, la prestation acquise pendant le mariage par le demandeur est de 142'359 fr. 20. Celle acquise par la demanderesse est de 42'474 fr. A ce montant, il convient d'ajouter les 7'000 fr., représentant le solde du retrait anticipé pour le logement de 33'000 fr. qu'elle a effectué le 21 décembre 2000, et de déduire les avoirs accumulés jusqu'au moment du mariage, intérêts compris au 10 juin 2010, soit 48'532 fr. (33'522 fr. 80 + 15'009 fr. 20). Ainsi, la prestation acquise pendant le mariage par la demanderesse est de 942 fr. ([42'474 fr. + 7'000 fr.] - 48'532 fr.).</w:t>
      </w:r>
    </w:p>
    <w:p>
      <w:r>
        <w:t>A/4023/2010 6/7 Le demandeur doit dès lors à son ex-épouse le montant de 71'179 fr. 60 (142'359 fr. 20 : 2) et celle-ci doit à celui-là le montant de 471 fr. (942 fr. : 2), de sorte que c’est le demandeur qui doit à la demanderesse le montant de 70'708 fr. 60 (71'179 fr. 60 - 471 fr.).</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A/4023/2010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