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ATAS/1164/2007 vom 25. Oktober 2007</w:t>
      </w:r>
    </w:p>
    <w:p>
      <w:r>
        <w:t>GE Cour de justice, 2007-10-25, DE</w:t>
      </w:r>
    </w:p>
    <w:p>
      <w:r>
        <w:rPr>
          <w:b/>
        </w:rPr>
        <w:t xml:space="preserve">Quelle: </w:t>
      </w:r>
      <w:r>
        <w:t>https://mcp.opencaselaw.ch/entscheid/ge_gerichte_ATAS_1164_2007</w:t>
      </w:r>
    </w:p>
    <w:p>
      <w:r>
        <w:t>FR: GE_GERICHTE ATAS/1164/2007 du 25 octobre 2007</w:t>
      </w:r>
    </w:p>
    <w:p>
      <w:r>
        <w:t>IT: GE_GERICHTE ATAS/1164/2007 del 25 ottobre 2007</w:t>
      </w:r>
    </w:p>
    <w:p>
      <w:pPr>
        <w:pStyle w:val="Heading2"/>
      </w:pPr>
      <w:r>
        <w:t>Volltext</w:t>
      </w:r>
    </w:p>
    <w:p>
      <w:r>
        <w:t>!" "</w:t>
      </w:r>
    </w:p>
    <w:p>
      <w:r>
        <w:t>#$%&amp;$#'((&amp; #))&amp;*#'((+</w:t>
      </w:r>
    </w:p>
    <w:p>
      <w:r>
        <w:t>, , , , -. $ " '% /0/. '((+</w:t>
      </w:r>
    </w:p>
    <w:p>
      <w:r>
        <w:t>!"#$ %</w:t>
      </w:r>
    </w:p>
    <w:p>
      <w:r>
        <w:t>% &amp;&amp; '##</w:t>
      </w:r>
    </w:p>
    <w:p>
      <w:r>
        <w:t>()*+%,-. %!"</w:t>
      </w:r>
    </w:p>
    <w:p>
      <w:r>
        <w:t>/0.10/-221 3-/403 , 1 45 " 4).) 6 7!% &amp;5%6"!!% 8 4)*9:4))4+"; $5%"%" ! +%%+&gt; '77% '36 %"4!4)).6?% 5 05 ++% !" %" 4* 6!8 -222 5 +"% &amp;@ !" ;"" ?" ?' 6% '" + ! +%!8-222?+"" %!" %%% 6% 7% "%% 3!8; " 6% # ?5 +% !8;'"'+%!" ++%;%4)*96%%6"!+ +";5 !8; 6% +%" "%% E% %6 7"?% % %%:+! A5; %+%%"%%+7 ;E"+ " 6%+&gt; %64)*95+&gt; A "+ '"+ '77% '36 %"F3+&gt;'G6?% +8&gt;! A5 A+?" ? A3 "%% "%7 : ++%; % ?' "%% %%" + 4)*.5 D%" ?' +6% "!++% ! 65"? ! %%5 15 ?" ++% %" 1%8-22.? +%%77% ' % ; % 4)99 % %% +&gt; %!%! B3""8 : A !5 ";!%"%"!%":%% ;%"++%" %6"% "6&gt;8%"6 77%" %%%6!+?% '%%+"+ "% 65 3 ' " + &amp;</w:t>
      </w:r>
    </w:p>
    <w:p>
      <w:r>
        <w:t># F G 1+%!8-22. % ?</w:t>
      </w:r>
    </w:p>
    <w:p>
      <w:r>
        <w:t>/0.10/-221 3,/403 %'"%"-22,&amp; %+" "8 %" '"6 !" ? ;" !%% +% ! !&gt; &gt;%+%=%?7!%?'6% + A ++%%"% !+" ! % 6&gt;;%%5+ %(% :!3%!+5</w:t>
      </w:r>
    </w:p>
    <w:p>
      <w:r>
        <w:t>++" !+ %!+ : !3%!+ ?? ! '%!%36 &amp; 5;" %% 8% % !A %E% 7% 8 %65 6"!""%%% '"+!" F!8; +!&gt; ! 3!8;" 6%+8&gt;! 6%" 6 %% ;" % ! +%%4)).5 + A+?" ? !"% ?' AM% +6% 'AM% + !E! !&gt; I ( 6% ! ! ?'+6% %% 6% "%" 7!%"5 ! " : ?' ! ! " +%%+7%%("+6%+ A7% ' 8%B;7%8%: ! '!+5 445 " -2 +%!8-221'D%" ! '"5 "" ? +%" %6"%%%&gt; %6%" % ' 8? &gt; !%8!%A;8%? !+7D%7% +5"%"+""?'B; '"%%+7% %'36 %"6%:%!+%5 4-5 -)+%!8-221'"%D%"%%% "5 A+? ?': ' ++%; !+% %</w:t>
      </w:r>
    </w:p>
    <w:p>
      <w:r>
        <w:t>/0.10/-221 31/403 +8&gt;! A ";$+%?'A%+%!%5 &gt;;?'+%+%6!+ !E!8 +8&gt;! 65++?'+%++% 7 4* H% -22.5 # &gt; %% !%! +%!8-22.+?%"!'+ ? "%%6%"6"5 # "%"!% %!% "%7 %!%! B3""8 8 + '" 75 !" ";!% %%" 8 3!85 "% '"%% +%% !! "%% %6!%%%6 !6%7%?' %"6%%6A 5 %!"? %+%" %66.2P%%+"%?%%"6%%%!+%? ++86%%';8%+'"6% '+ 368A % "%" !!?" : ' 8% % "%"; ":D;5 , 45 7!"!%:'%5.154%5 %"%85 -5 %D%" 7!% "+"6+%68F%5.1: 12G5 05 %%"6;4D6-220%K%! 7% !8 +%"; ! 5+% 6 %!+ % ++ ++8 &gt;; % 6; !!% O 7% D ?!% "%!% % + % % D; 7 +++++"'"%% 7% "": % "%!% "++%%;F &amp;4-)4 54N &amp;4-*,1* 54%"7"G5Q%??Q A! % "6% : % Q6 %" + +" +"" % Q%"6; ( Q++?Q %++" D?Q 04 "!8 -22- %6";!%%";+&gt;%% % F &amp;402,00 54%"7"G5 '+&gt; "%; -2+%!8-221%+%":'%" 6; ?': '%" 6; 4 D6 -22, ! 7% 7" "'36 %" -4!-220F,&gt;! "6G5 "?% +% 6 !%" % "6% : +%% '36 %" % E% A!" ; 6 ! % ! 7% "%6:,&gt;!"6 %% ! +%F &amp;402,,.%"7"N 6";!% &amp;4020-)G5 7" " 41 "!8 -22. ! 7% 7" " '36 %" % %" 6; 4 D% -221 F-221 -220G ++%% ! 7% ? % %!!% +" % 6% 8 % F%5.- .9 % 14 %5 G5 +"% % ! 6 % !!% ? % !%%7 "%" 7!" +&gt; 4 D% -221 F " +'6!8-2245 15 ?%"%"+!&gt;77"+? ;" '6 %""%% 77%+?''(6%+ '!+%6 ! +%</w:t>
      </w:r>
    </w:p>
    <w:p>
      <w:r>
        <w:t>/0.10/-221 3)/403 E% A!"?'" +8?6 %"!+% '%! 7" !&gt;:7 %F%59*50R%6; D?'-)7"6-22,S%,G5%%A; %+!%%:' !%% ? +"" !!% " 7 +%% %" 7 '"%+!+A! 6 ! ?'" 8 : "+"% !E! ;!% "; ! 7% 7% "%!%F &amp;40219 5.5-5044*-22 5,8%"7"G5 +% 6% ;""+85# %Q%+Q77%? " Q%" %%6%;% +7 Q%!%&gt;5%"; Q !%%!% Q%% +A;%+++"%&gt;+8 ";% Q"? + %!+?Q%"" + "%"%875D% +% Q%+6 Q++"%?D; %+++%5 D; %A!!!%Q !%%% ? ? +% % %;A Q%3:3 ? Q !%%7" Q%!%&gt;7 %Q%59*5,% ?Q"%D%"+!%75%=+Q%%"D Q%6 6 ! F &amp;42)44, 5-8G5 #' !%%+% 'A!6 ! %A! ?% 7 FA! !%"G % 6"7 ! 7% ;" '6 %"'%"!%+ %5#D+ 7%+" !&gt;;: "6Q%5,45#'%%"%% ? ;" '6 %"'%+! 7" + "+"" %+" 7 D%% 6 ! 5 # A! '8 ! 7% %%" 77% + !%% %% 7 6 %" !+%6% %:%% ""?5 !E!8;% 'A!'77?%7 !8 D;F &amp;44*4)9 50T4))-+5)9N &amp;42)44.T 4)90+5091 58G5 *5 ' '%!" (% +%" '% !%&gt; '( + : 6%&gt;+8 ';;6% '"%% %"6?" + %5 6% &gt; 'A! %% ;;6% %" %K"! 7% ;" '6 %"5</w:t>
      </w:r>
    </w:p>
    <w:p>
      <w:r>
        <w:t>/0.10/-221 342/403 95 A%! %5,%9'6 %"% !% +%" ;+"!"+!% ; "?"% '%%%: %"+ 8 !% ? % "%8 %!% + !" F &amp;4--4.9G5+6%8++% ! "+Q77 A !" %%% A+% +"% A%" % A!+%?"+% Q86%"":%77%F%51)5-% *-8 &gt;;!%Q36 %" 4*D64)143G5 Q"6% Q6 %"%B Q++"!( +6++ 8++"% +6Q++?%!%&gt; +" !%%65E% 4,D4)))F &amp;4-.0.4G</w:t>
      </w:r>
    </w:p>
    <w:p>
      <w:r>
        <w:t>87" " +""D+ %6:'++"% +6%!!% !!" 56% ++? ++ 8++"% +6?'++?8 +" !%%6?'+" % !%%7F%5,2 &amp;"%6'%54)N%5).5-6%5440% 40-G' !%%D;++"8!%+6E%"+ &gt;;7!+" %:++"%!+&gt;%%; +65&gt;D; %A! !&gt;8D%6%!( +6??'%+6+ " !%: +% +!%%% +% D;!% 68 % %;A5 # ++% !" A%% %+%% G ? +% %7" !" %%7? 'A+%%8!%6"5 # !%% ++ 8 ++"% +6 D+ +" ; % ? !&gt; '++"%%(+ 'A+% ++%!" A5?% +" !%%6A+%7":!" "+ %% "%8 + +"% 8 '86% ++7 % '6%;% !+&gt;% ?' + % ? 'A+% 8%% : "%% 6% D; % "% ;%!+ ?' % +!% % 837 "5 %D% ++%"%8+!" %%%D;+%% % %!+% 7%?'A+"!" %%%%;""!% %:+ +%++%% % 7?'%: 5 %7!+7%?'%7%!" %"%8: ! '+%%+ %+ %+" D%7+ %?%:6+8%5A+%+"%"++% +% ";!% 6 !! !( +65 6% ++ "" + D+ % '++"% +6 D; % %%7% 'A!%++:!%% %+%%;A !+%%'+% 'A+%! %"+%85%% D+ '++? 8?'"% !%% !( ' A+% +6" ' A+% !";" + '3 %+77F &amp;+8" -1%8-22, -2./2,G5 7!"!%++?%?";%+" ! ' !%% % % ' %% !+"!% ? ";% +% % ""!% %% ?&gt;%%!5+% %!%%6 A+% ?' ++K% " 7 +% !" A F &amp;44*-90 5,N4)9.U1,1+5-,2 5,G5 425 '+&gt;!" %%% %%+ "D: ;"-222+!8%";!%'E%;;6"5 % ";!% "%" 6" + !K% %; 7 % 5 ;" !! % !" %%% ? +"% A! +""6! 77%"'%D!"%"6%;"5# +%" %6 +%% 3 "" % !+% '%%%3 "+%+.2P5 %:'+ %85 ?' % 7 % %% ?' '"%% 77"% ++% !" A 6" +!%%% + "+ 6 +" A ?%7 !%+!%%% "%!+%"" %6 %5 '"%% ;" '6 %" %%E% "%!"8 +&gt;!" %?'6% 6(:' 7 ?' !+&gt;% '%% + !" + +%&gt;!% + %+%!% !5</w:t>
      </w:r>
    </w:p>
    <w:p>
      <w:r>
        <w:t>/0.10/-221 340/403</w:t>
      </w:r>
    </w:p>
    <w:p>
      <w:r>
        <w:t>2 1 , , , ,</w:t>
      </w:r>
    </w:p>
    <w:p>
      <w:r>
        <w:t>" 3/-</w:t>
      </w:r>
    </w:p>
    <w:p>
      <w:r>
        <w:t>45 "685 " 3/</w:t>
      </w:r>
    </w:p>
    <w:p>
      <w:r>
        <w:t>-5 ' !%+%!%5 05 6:'+%%!+"!% "% %6 "5 ,5 !'%!":"!!% -2275 .5 7! +% ?Q +6% 7! % +"% E% " 02 D &gt; %7% +&gt; 8 7" " F# % +87!"!%A%59- 7" " 87" " 4* D -22. F &amp;GN !"! % ? !%7 % !( +6%+%;% % ! %N % E% " 8 7" " + 6 +% + 6 "%? A % '%5 ,- &amp;5 +"% E% % +&gt; + %6?"!!!( +6 6%E%D%:'65</w:t>
      </w:r>
    </w:p>
    <w:p>
      <w:r>
        <w:t>;77&gt;</w:t>
      </w:r>
    </w:p>
    <w:p>
      <w:r>
        <w:t>&amp;&amp;</w:t>
      </w:r>
    </w:p>
    <w:p>
      <w:r>
        <w:t>" %I</w:t>
      </w:r>
    </w:p>
    <w:p>
      <w:r>
        <w:t>U# U</w:t>
      </w:r>
    </w:p>
    <w:p>
      <w:r>
        <w:t>+7! +"%E%%%7"A+%?Q:Q777" " +;77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