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ATAS/1161/2008 vom 16. Oktober 2008</w:t>
      </w:r>
    </w:p>
    <w:p>
      <w:r>
        <w:t>GE Cour de justice, 2008-10-16, FR</w:t>
      </w:r>
    </w:p>
    <w:p>
      <w:r>
        <w:rPr>
          <w:b/>
        </w:rPr>
        <w:t xml:space="preserve">Quelle: </w:t>
      </w:r>
      <w:r>
        <w:t>https://mcp.opencaselaw.ch/entscheid/ge_gerichte_ATAS_1161_2008</w:t>
      </w:r>
    </w:p>
    <w:p>
      <w:r>
        <w:t>FR: GE_GERICHTE ATAS/1161/2008 du 16 octobre 2008</w:t>
      </w:r>
    </w:p>
    <w:p>
      <w:r>
        <w:t>IT: GE_GERICHTE ATAS/1161/2008 del 16 ottobre 2008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novembre 2007 pour un montant de 1'718 fr. 15 ressortant d'une facture du 1er août 2007 portant sur des arriérés de primes pour les années 2003 à 2005; Vu l'opposition formée par l'assuré; Vu le courrier de l'assuré à INTRAS le 14 décembre 2007, dans lequel il établissait son propre décompte et aboutissait à la conclusions qu'il devait à l'assurance la somme de 335 fr. 70 tout au plus; Vu la décision rendue par INTRAS en date du 20 décembre 2007, prononçant la mainlevée de l'opposition; Vu l'opposition de l'assuré du 21 janvier 2008; Vu la décision sur opposition du 11 février 2008; Vu le recours interjeté par l'assuré, par le biais de son mandataire, en date du 10 mars 2008, concluant à ce que l'assurance soit condamnée à retirer sa poursuite, avec suite de frais et dépens; Vu la réponse de l'intimée du 21 avril 2008; Vu la réplique du recourant du 13 mai 2008; Vu l'audience de comparution personnelle du 21 août 2008 au terme de laquelle le Tribunal de céans a imparti à l'intimée un délai au 15 septembre 2008 pour produire un décompte détaillé portant sur la période faisant l'objet de la poursuite, à savoir de décembre 2003 à février 2005, indiquant précisément les montants dus et à quel titre ils l'étaient, ainsi que les paiements effectués par l'assuré; Vu le courrier de l'intimée du 15 septembre 2008, l'intimée proposant de retirer les poursuites à l'encontre de l'assuré à condition que ce dernier lui verse la somme de 335 fr. 70 qu'il avait reconnu lui devoir; Vu le courrier du recourant du 1er octobre 2008 acceptant cette proposition et demandant que des dépens lui soient alloués; Attendu que conformément à la jurisprudence constante du Tribunal fédéral des assurances, le recourant a droit à des dépens, même lorsque la procédure est sans objet, pour autant que les chances de succès du procès le justifient (ATF 110 V 57 consid. 2a ; RCC 1989 p. 318 consid. 2b); Que tel est le cas en l’espèce dès lors que l'intimée a accepté de réduire ses prétentions à l'encontre du recourant.</w:t>
      </w:r>
    </w:p>
    <w:p>
      <w:r>
        <w:t>A/785/2008 - 3/3 -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