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ATAS/1160/2007 vom 24. Oktober 2007</w:t>
      </w:r>
    </w:p>
    <w:p>
      <w:r>
        <w:t>GE Cour de justice, 2007-10-24, DE</w:t>
      </w:r>
    </w:p>
    <w:p>
      <w:r>
        <w:rPr>
          <w:b/>
        </w:rPr>
        <w:t xml:space="preserve">Quelle: </w:t>
      </w:r>
      <w:r>
        <w:t>https://mcp.opencaselaw.ch/entscheid/ge_gerichte_ATAS_1160_2007</w:t>
      </w:r>
    </w:p>
    <w:p>
      <w:r>
        <w:t>FR: GE_GERICHTE ATAS/1160/2007 du 24 octobre 2007</w:t>
      </w:r>
    </w:p>
    <w:p>
      <w:r>
        <w:t>IT: GE_GERICHTE ATAS/1160/2007 del 24 ottobre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#$%&amp;'#())% *#$$+)#())% ,,* - *,.- * -, . / 0 (0 1/ ())%</w:t>
      </w:r>
    </w:p>
    <w:p>
      <w:r>
        <w:t>!" # $</w:t>
      </w:r>
    </w:p>
    <w:p>
      <w:r>
        <w:t>$ %% &amp;'' (</w:t>
      </w:r>
    </w:p>
    <w:p>
      <w:r>
        <w:t>)*+ $!"</w:t>
      </w:r>
    </w:p>
    <w:p>
      <w:r>
        <w:t>,-+*.,/00+ (/,--( 2.* -1 2(34&amp;"$5"-*+* &amp;6 3$6 "7$ $ 34 8 9$ " -**: $ '"/00-1&amp;$"";" 3) &amp;6 &amp;?6 934=$;';!41 /1 &amp;"9"=$"&amp;"3!) &amp;$$ "3$ 3"33$6 '"$" 6; 3 &amp;$"6$ 39 &amp; $ $ &amp; $ 2(34 '5 $ "1 ' 9!$ 39$;"3 =!$7""9 $$$!3 $)"3@A!6 !!;1 .1 &amp;"!!"&gt;!! 7 4&amp;?6 B;$ 3&gt; &amp;$!!$ 3 $$3"9$$ !7 3)( $8!1;!7-**C&gt; &amp;$ &amp;"$$39 &amp;!$ ;39 &amp;$1 E1 33$ &gt; &amp;$$$ &amp; $" / &amp; "3 8 3" 7$$" 3 "$@ "3 &gt; H "3 7 $7 3$""!$!$7 $)37 $@"3$$@=1 3$$$I$ $;&gt;-00J 3!/0001!" == 3$$!!" 7 4&amp;?6 B$ 4=$B&amp;$ " 9K!;9"=!!$13$ 8(@$!!" &amp;@"H H$ &amp;$)1"$"@3$"&gt;B3! 3)@$= 3 $8! $ 7 &amp; 4 @3$$ 3 ;6 &amp; !$$ &gt; 3$!7/00.1 6= $&amp;"3$$9$3 &amp;"339$ "@$1 3$$3"$!= &amp;"63$ !"!; 9 9"=$ 3$" $$ ;!!$ $ ! 9"=$!$8"$"3!$$$ "3!"13$34 B &amp;7;$!9 &amp;$ 99"$ 6$$4!; $ 3$" 6 $ &gt; &amp;"; !4 377!$ "9$;1 ' !" !7 @3$$ 3 &amp;$"33$ "!3$3)@=$&gt;3";1</w:t>
      </w:r>
    </w:p>
    <w:p>
      <w:r>
        <w:t>,-+*.,/00+ (.,--( :1 =$ !3"!$ 3 $7 3)@= 4; = 3$$ 3"$ $7 3$" 3-**-$= 3$$"!3$!$ $$ 9!9$6 !$&amp;99$$1$73)@= &amp;"$"$&gt; ";4!$ ; ;1&amp;3$" $; $ &gt; 99$3@)=!$=!$1 +1 "3 $=$ $8! = =$8!$"= &amp;$7 ";33!$=8$ 3&amp;?6 B &amp;343)($8!1$8! " !!6 !$ !3$$ 9! " ""7 &amp; $"$ 3$" &amp;66=$$L" @3$$ 6 "1 C1 "$733$&gt;&amp;$$$ &amp; $ -*; /00E1 $ !! 6$ )$ "3 3$" $; "$$ "39 @"3$$ = "3"$$ "3 &gt; &amp; "3 83"7$$"3"$@ $ 7$83"@"3$$@=$7 3$"$ &amp;7"$"1&amp;3$" $;$ -00J 3-!/0001!" 83==3$$3"$ " $7 !3$!$ 7 &amp;"6 $ &amp;"3 6@1 !$ $4 77$ ! &amp;"$$ $"$13$$ &amp;@"3$$&gt;"3"$$;= &amp;";$;@13$" 6 $ 3$$ &amp;; 3= 3 &gt; 6" =$ 1 33$"$$ &amp;"@63@ &amp;7 !3"3$=" $ -* $ 3!4@3$$ @9 =3" 6$33( -0 $7!$8$$7 !3$!$"&gt;&amp;$$ H$ !!$ 6$ $7!$8$$7 !3$!$"&gt; &amp;$$ 7$$$1'7=9$ $ "$$ =" 374! 9! ; $ 7 $ $ !)1 &amp;!4 3$$ ";$ 3 ! @$ $; $ ; = " "$ 3"$1 !" !$$=3$$$8!$93""!3$$1$$</w:t>
      </w:r>
    </w:p>
    <w:p>
      <w:r>
        <w:t>,-+*.,/00+ (D,--( 3)@$= &gt; &amp; ! 3$$ 3"$$ @$ $; $ ; ; $$$ &amp;"$ " "$ 3"$ $!$ &amp;I$ !3"1 ;$ 3 DE N @$! $ !"9$ !$1' "7B&amp;"$$66;" 3! 4!!$O ;$ "7$" !!$ H1 3" 3 "3 !3716" 99$"3$$;$$"$; ; $ !" A 9!1 34 &amp;I$ $8= )!3$!$63)@$=3 !$"6"3$$&amp;33"$" ) ! ;61$3$$$!$ 3"$! ""1 $$!$3$="$"33"=3$$9"1 --1 84!@3$$$";$ / $= 3 = $ @"$"( 6;$"1&amp;$" &amp;$"3$$"$$$"$3"$$@"!$! &amp;@"!9 $1$$!$ '$"$"$ $!3"3$3</w:t>
      </w:r>
    </w:p>
    <w:p>
      <w:r>
        <w:t>8!1 &amp;$"" "$" @3$" $4! 9 $" ;$ -: $8$;$1 -/1 =$4! @3$$ $ -E P$ -*** !" $ =" 7= Q 6$ 33Q $7 !$8 $ !3$!$"&gt;&amp;$$ 6!$3= $7"&gt; &amp;$$ &amp;$7$3)@($;) ! "3 1$ 6$ 3; 3$" "!$!$ 7 $)3 7 "$"$1 -.1 484!@3$$$ &amp;$$ &amp;1 !! $ 6$ !$ $7 !$8 $ !3$!$ " &gt; &amp;$$ ";" 7 ) ! "3 $$ $ 3$" "!$!$ 7 $)3 7 %:01.-$ $7!$8$ !3$!$"&gt;&amp;$$ &amp;3" ) ! "3 $!$ 7$$$ $ ;!" 1 -E1 $ -+</w:t>
      </w:r>
    </w:p>
    <w:p>
      <w:r>
        <w:t>,-+*.,/00+ (E,--( $8! 3@63" 3)@$=1=&amp;&amp;)3 3$@63)@$=3$$$=;68$8= ;3$ I$ 86"1 ' 3 !$= $$ @"3$= ;!7 /00: $ $$!$!"$333$&gt;/00D1 -:1 " -/;/00+&amp; $8 "3 $=&amp; &amp;) 3 ; $" 1 $ " &amp;6 "3 1 -+1 +!/00+&amp;"$ $8=$3!38$ $;$6 $73)@==3$7$8$$ ;"$" 33$ 919$;= 4 ' ;$@"3 63 $34 &amp;"1B$ ;34 &amp;3$$6K1;";!4 93 $==$!33 $ "3"1 3 ; &amp; "$" =&amp; 99$"1 33=&amp;"$";;!$3$$ ;6$3 % $ F G $ $!$ 3 ; 1 4;==&amp;9!" ! !" &amp;$33)" $$ "!@9$"$$ &amp;3$"7 $)37 1'!" 3"$$8 "3 ;69 !$$3 ;3)@$=3$$ $$ "3 83 $1 $ ; = $7 =&amp; 3"$ 6 $ $ &amp; 3$@63)@$=$ ! " " &amp;$ 7; !$$&gt;83$3)@$=1 -C1 "3 -* ; $7 !$8 $ !3$!$ " &gt; &amp;$$ 6 !$3 ' ""=&amp;&amp;);$3 3$@63)@$=; $1 -*1 !$"$"!!="$ $ /- 3$3$$1 /01 '="$"6 "&gt; &amp;$1E:1-$1@1/ 6;&amp;6$ R$1E: 9" "3$6"" $ :$7/00025=$$;&gt; 9" "R(; $" -* !4 33=46337$;6!!$O 9$ $ &amp;(; $" $(I$ 8!"6 &amp; $33" 333$I$3$33=" 2 %-.0.DE 1.51 46 3" =$&gt;&amp;33=$"; 4 $" ;$ $ &gt; 3$$ &amp;(; $" 3 3$4!$$1 E1 ' &amp;$1 D 1 - $ ;6 $"3@)=!$3;$</w:t>
      </w:r>
    </w:p>
    <w:p>
      <w:r>
        <w:t>,-+*.,/00+ (+,--( &amp; 9!$" 6"$ &amp; ! &amp; $1 R$$$ &gt; $" R$ 3&gt; "$!$$3 "$= !O$L3$" $;)$ 99$3$"</w:t>
      </w:r>
    </w:p>
    <w:p>
      <w:r>
        <w:t>6</w:t>
      </w:r>
    </w:p>
    <w:p>
      <w:r>
        <w:t>R" 2T(' 6$B U7</w:t>
      </w:r>
    </w:p>
    <w:p>
      <w:r>
        <w:t>; ;@6V@-**+31C51 ) 3"= ; $83$$$$ "$2$1D1/51!!$ $ I$ "$!" 7 = ! "$"3"$" &gt;3$ =3$$"$" = $ H 3 3 "!$ ; !!$ O R" 33 3 3!4 9 = R$$$ &gt; $" 3$ ; $ &gt; 3$$ R1 'R6$ $&gt;$; R; $"$!!$O (3 9!"!$&gt;R$1/*1-$ 4=R" 3"$3$" 6 7 D03$! 4=R 3"$"!)3$" $; D03$!3 $ "$3$$7!3$A$- $$4R$; &gt;::/,.J!&gt; !( $R$; &gt;E0J!&gt;=$ $R$; &gt;D0J !M 3"7 R" 3$ R34 R$1 /C 1 -7 3"$ &gt; !($R$; &gt;D0J!14- $$4 R$; &gt;+0J!&gt;$(=$ $&amp;$; &gt;:0J !&gt; !($R$; &gt;E0J!&gt;=$ $R $; &gt;D0J!1 :1 3; 6" &amp;; $"&amp; !$$2 3$ = =!$3=$;$"&amp;"$37 $;1 $ " !" $$$ ""!$ $ 3 "$!=$;8$7!$867 3$ &amp;"2 % -/E/:- 1D--E-.D 1/--D.-D 1.-0E-EC 1 -51 $"6 =;37$ &amp;33$!" =$ "$!$&amp;$=3$$68$9$&amp;7 3 3$33$$ $ 9 = &amp;$ &gt; 1 &amp;33"$ &amp;3$" $;3!" 9!2 %-/E.E. 1.7,$ "9"-**E31DDM-*CC31E0D 1/51 +1 ' $"3@)= !$$&gt;3$" 6"$(!I! &amp;$$$ &gt;$"3@)=!$=; ! 2 %**/C 1/M '/00/31./ 1/-**:31.-* 1/./- 1-$./E 1 -51 &amp;83$ !" 33" &gt; 3 $4 ; $ $7 3)@= $ 3 6$ ;$ &amp; 9$ $ "$! 6" 6;$" &amp;99$1&amp;";$$"O $7 3)@=)$; ! $9!$ !) &amp;"; $4 867 3 &amp; $;$" $; 3 &amp;" 7 !)$ $$!$ $@"3$=1 $ 99$ 9$ 8! = $ &amp;$;$" = &amp; 3$ 7!$ 86 1 !$$ &amp;8$ &amp;3$" 6"3$$$&gt;$"!$&amp;$ 3 "9=&amp;"8$;$"$;99$M9$73$A$ ! &amp;) &amp; !$$=!&gt;39$ 3$" $;</w:t>
      </w:r>
    </w:p>
    <w:p>
      <w:r>
        <w:t>,-+*.,/00+ (*,--( 3$3$=!$3I$7!$86" =&amp;$!I! 33$73"$"2 %-0/-:EM'/00-31//D 1/7$ "9"M91 %-/+/*C 1D95133$;7 $8( "3 $=&amp; 3"$3 3$@63)@$==$&gt;&amp;6 "3 1</w:t>
      </w:r>
    </w:p>
    <w:p>
      <w:r>
        <w:t>7 " $$ = 3 -*** !" = 3)@$= ( " 9$ "$$ @= 33$ &amp;@3$$ $7 !$8 $ !3$!$ " &gt; &amp;$$ &amp; $ ; 3 $$8== &amp;$7 3$"1 96;@ $=$&gt;"3 $73$" $; 3$$1!" $$$ ==$99 ; $$$ &gt; $" $!!$ "$$ "39 $7 3$" "3 &gt;&amp;$83"7$$"3"$@ =&amp;@"3$$@=1&amp;"$$ $"&amp;66;$&amp;3$" $; $ $$ 3 - ! /0001 9 % $ F G 9! 6$ 94 3"$ 3 = $8! $ "= &amp; $$$ &gt; $" &gt; ; $7 ";33!$ !3$$ 3"$ 4 &amp;?6 -/ 1 ' !" $8! " !!6 !3$$ 9! " ""7 6= 6= $ &amp; $"$ 3$"1 &amp;3$" $; $ -00 J !4 377!$ "9$; $ 3$ $4 !;1 &amp;33 9&amp;$!""94&gt;; ' = $8! $ 3! $ &amp;) $ 3 3$@6 3)@$= 3$$1 &amp;$ ; 3 $ = &amp; @@ &amp;$!"&amp;; !" '1L$$;;&gt;&amp;$</w:t>
      </w:r>
    </w:p>
    <w:p>
      <w:r>
        <w:t>$ !" 3"$</w:t>
      </w:r>
    </w:p>
    <w:p>
      <w:r>
        <w:t>3)@$ $ $8 "3 =$!$$&amp;8$ $7!$81 9$ $ $ &gt; $ "!$ 3$ 33 !" '1 9!"!$&gt; $"3@)=!$ =3L$;!77; !" 1 &amp;$!" 3;$ 4 3 "$ &amp; ; ! 33$ !" $ 8!1 "= ;)" 3 $$ !3"!$ $!!$ 34 !" = ( " $ ; "1 !" 33" &gt; 3 ;$ 3 6$3"$ $7!$=$3)@= $ 99 $ $ 3$ $8! 3;=" ! = $L $$$ &gt; $" 3@)= !$ $ &gt; 3$" 6"$(!I! &amp;$$$&gt;$"3@)= !$=; ! 1 ;$ "$!3$" $; $ $ $;$" 867 3$1 9 ;$ &amp;;" "&amp;$!" ! "83$34 &amp; !" 3""$8 "3 $ $1 *1 ; =3"4 79 "$ !1 -01 9" " -: "!7 /00E ! 9$ 9" " &amp;( ; $" $ $" ;6 - 9 ! 9$ -: "!7/00E51"=$"!!$ 98"&amp;&gt;E0091$!&gt;@6 &amp;$!"=!71</w:t>
      </w:r>
    </w:p>
    <w:p>
      <w:r>
        <w:t>,-+*.,/00+ (--,--( , "*.2 *,.- * -, .</w:t>
      </w:r>
    </w:p>
    <w:p>
      <w:r>
        <w:t>3</w:t>
      </w:r>
    </w:p>
    <w:p>
      <w:r>
        <w:t>-1 ";71 3</w:t>
      </w:r>
    </w:p>
    <w:p>
      <w:r>
        <w:t>/1 &amp; !$1 .1 " &amp; -/;/00+1 D1 ; &gt; &amp;$!" 3 $$ !3"!$ "$$; "1 E1 $"!!$ E0091&gt;@6 &amp;1 :1 9! 3$ =R 3;$ 9! $ 3"$ I$ " .0 &amp;;1</w:t>
      </w:r>
    </w:p>
    <w:p>
      <w:r>
        <w:t>6994</w:t>
      </w:r>
    </w:p>
    <w:p>
      <w:r>
        <w:t>');FG</w:t>
      </w:r>
    </w:p>
    <w:p>
      <w:r>
        <w:t>3" $</w:t>
      </w:r>
    </w:p>
    <w:p>
      <w:r>
        <w:t>39! 3"$I$$$9"83$=R&gt;R999" " 3699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