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ATAS/115/2004 vom 11. März 2004</w:t>
      </w:r>
    </w:p>
    <w:p>
      <w:r>
        <w:t>GE Cour de justice, 2004-03-11, DE</w:t>
      </w:r>
    </w:p>
    <w:p>
      <w:r>
        <w:rPr>
          <w:b/>
        </w:rPr>
        <w:t xml:space="preserve">Quelle: </w:t>
      </w:r>
      <w:r>
        <w:t>https://mcp.opencaselaw.ch/entscheid/ge_gerichte_ATAS_115_2004</w:t>
      </w:r>
    </w:p>
    <w:p>
      <w:r>
        <w:t>FR: GE_GERICHTE ATAS/115/2004 du 11 mars 2004</w:t>
      </w:r>
    </w:p>
    <w:p>
      <w:r>
        <w:t>IT: GE_GERICHTE ATAS/115/2004 del 11 marzo 2004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"-++ " :</w:t>
      </w:r>
    </w:p>
    <w:p>
      <w:r>
        <w:t>+</w:t>
      </w:r>
    </w:p>
    <w:p>
      <w:r>
        <w:t>&lt;*+ " ,:+</w:t>
      </w:r>
    </w:p>
    <w:p>
      <w:r>
        <w:t>" " &amp;% , &amp;''%</w:t>
      </w:r>
    </w:p>
    <w:p>
      <w:r>
        <w:t>:</w:t>
      </w:r>
    </w:p>
    <w:p>
      <w:r>
        <w:t>"," " ,+ 6,- :</w:t>
      </w:r>
    </w:p>
    <w:p>
      <w:r>
        <w:t>H</w:t>
      </w:r>
    </w:p>
    <w:p>
      <w:r>
        <w:rPr>
          <w:b/>
        </w:rPr>
        <w:t>E. 2</w:t>
      </w:r>
    </w:p>
    <w:p>
      <w:r>
        <w:t>6,</w:t>
      </w:r>
    </w:p>
    <w:p>
      <w:r>
        <w:t>:+ "</w:t>
      </w:r>
    </w:p>
    <w:p>
      <w:r>
        <w:t>7D :* 6,</w:t>
      </w:r>
    </w:p>
    <w:p>
      <w:r>
        <w:t>:- E&lt;, "</w:t>
      </w:r>
    </w:p>
    <w:p>
      <w:r>
        <w:t>"-+ " 0' E ")</w:t>
      </w:r>
    </w:p>
    <w:p>
      <w:r>
        <w:t>+6++ : :+ ,,"- "-</w:t>
      </w:r>
    </w:p>
    <w:p>
      <w:r>
        <w:t>+5 6-"- " ! G#N+O#67+ F! F'' !</w:t>
      </w:r>
    </w:p>
    <w:p>
      <w:r>
        <w:t>+ C,:+2</w:t>
      </w:r>
    </w:p>
    <w:p>
      <w:r>
        <w:t>,-,+ "+ M &gt; +"+7 C, 7 "-++</w:t>
      </w:r>
    </w:p>
    <w:p>
      <w:r>
        <w:t>"-+ 5+</w:t>
      </w:r>
    </w:p>
    <w:p>
      <w:r>
        <w:t>+</w:t>
      </w:r>
    </w:p>
    <w:p>
      <w:r>
        <w:t>: "</w:t>
      </w:r>
    </w:p>
    <w:p>
      <w:r>
        <w:t>"-++ 7-H 5&gt; C: : 7 ,+6</w:t>
      </w:r>
    </w:p>
    <w:p>
      <w:r>
        <w:t>+, :*+ ","</w:t>
      </w:r>
    </w:p>
    <w:p>
      <w:r>
        <w:t>"-++H &gt; :</w:t>
      </w:r>
    </w:p>
    <w:p>
      <w:r>
        <w:t>+&lt; "</w:t>
      </w:r>
    </w:p>
    <w:p>
      <w:r>
        <w:t>"</w:t>
      </w:r>
    </w:p>
    <w:p>
      <w:r>
        <w:t>:-2 G+</w:t>
      </w:r>
    </w:p>
    <w:p>
      <w:r>
        <w:t>,-,+</w:t>
      </w:r>
    </w:p>
    <w:p>
      <w:r>
        <w:t>+ :</w:t>
      </w:r>
    </w:p>
    <w:p>
      <w:r>
        <w:t>+ --, -,--</w:t>
      </w:r>
    </w:p>
    <w:p>
      <w:r>
        <w:t>&gt; 5&gt;</w:t>
      </w:r>
    </w:p>
    <w:p>
      <w:r>
        <w:t>&gt; +."!</w:t>
      </w:r>
    </w:p>
    <w:p>
      <w:r>
        <w:t>+5 6-"- "</w:t>
      </w:r>
    </w:p>
    <w:p>
      <w:r>
        <w:t>: :</w:t>
      </w:r>
    </w:p>
    <w:p>
      <w:r>
        <w:t>,+)</w:t>
      </w:r>
    </w:p>
    <w:p>
      <w:r>
        <w:t>7D+ "* "- +*52</w:t>
      </w:r>
    </w:p>
    <w:p>
      <w:r>
        <w:t>,-,+ "</w:t>
      </w:r>
    </w:p>
    <w:p>
      <w:r>
        <w:t>,+</w:t>
      </w:r>
    </w:p>
    <w:p>
      <w:r>
        <w:t>,A " :*! 7+</w:t>
      </w:r>
    </w:p>
    <w:p>
      <w:r>
        <w:t>E+</w:t>
      </w:r>
    </w:p>
    <w:p>
      <w:r>
        <w:t>,-,+ D+ D&lt;+ " :+)</w:t>
      </w:r>
    </w:p>
    <w:p>
      <w:r>
        <w:t>:+ " 2 G -&lt;, E+</w:t>
      </w:r>
    </w:p>
    <w:p>
      <w:r>
        <w:t>,-,+</w:t>
      </w:r>
    </w:p>
    <w:p>
      <w:r>
        <w:t>"-++ 7-</w:t>
      </w:r>
    </w:p>
    <w:p>
      <w:r>
        <w:t>D*:: " 7</w:t>
      </w:r>
    </w:p>
    <w:p>
      <w:r>
        <w:t>-- C:-"+-</w:t>
      </w:r>
    </w:p>
    <w:p>
      <w:r>
        <w:t>=2 %0&amp;! %'F</w:t>
      </w:r>
    </w:p>
    <w:p>
      <w:r>
        <w:t>%'( &gt;2</w:t>
      </w:r>
    </w:p>
    <w:p>
      <w:r>
        <w:t>&lt;66+) M + PP</w:t>
      </w:r>
    </w:p>
    <w:p>
      <w:r>
        <w:t>-+" M Q+ G</w:t>
        <w:tab/>
        <w:t>Q</w:t>
      </w:r>
    </w:p>
    <w:p>
      <w:r>
        <w:t>:+ 6, " :- $</w:t>
      </w:r>
    </w:p>
    <w:p>
      <w:r>
        <w:t>+6+- C :+ ++ 7D; D66+ 6-"- "</w:t>
      </w:r>
    </w:p>
    <w:p>
      <w:r>
        <w:t>+ :</w:t>
      </w:r>
    </w:p>
    <w:p>
      <w:r>
        <w:t>&lt;66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