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ATAS/1158/2007 vom 24. Oktober 2007</w:t>
      </w:r>
    </w:p>
    <w:p>
      <w:r>
        <w:t>GE Cour de justice, 2007-10-24, DE</w:t>
      </w:r>
    </w:p>
    <w:p>
      <w:r>
        <w:rPr>
          <w:b/>
        </w:rPr>
        <w:t xml:space="preserve">Quelle: </w:t>
      </w:r>
      <w:r>
        <w:t>https://mcp.opencaselaw.ch/entscheid/ge_gerichte_ATAS_1158_2007</w:t>
      </w:r>
    </w:p>
    <w:p>
      <w:r>
        <w:t>FR: GE_GERICHTE ATAS/1158/2007 du 24 octobre 2007</w:t>
      </w:r>
    </w:p>
    <w:p>
      <w:r>
        <w:t>IT: GE_GERICHTE ATAS/1158/2007 del 24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#$$%&amp;#'(() *#++,-#'((% ..* / *.0/ * /. 0 1 2 '2 31 '((%</w:t>
      </w:r>
    </w:p>
    <w:p>
      <w:r>
        <w:t>!"#"!$! #" "% &amp; ## ""$</w:t>
      </w:r>
    </w:p>
    <w:p>
      <w:r>
        <w:t>$" &amp;&amp; '%% ( " )*+ $ !</w:t>
      </w:r>
    </w:p>
    <w:p>
      <w:r>
        <w:t>,--+*,.//0 (.,1-( 40* 12 !.03$1*0+'" 4 #"$4 55$! " $!#" "#)67'8'94$" :2 "#"$ ';# $$ " " $ $ 2 '"!$?% 1*@0A$"? !'="7 $! =55$# "?(?85!$!" B (#"CDE2 # 1" #$=" 1**@ !$! 44! #!"$" (?" C" 8 ' F%2 .2 " 55!"$ $$ $ 8 $! $$ ' 5 =")4 ' $!"!!#!#"$$ #"C'&amp;&amp;</w:t>
      </w:r>
    </w:p>
    <w:p>
      <w:r>
        <w:t>'%% ( GB (#"CE$.1 .//-2 -2 "##"$1*6 .//-! "#! $ &amp;H ! $" 4$ 7! 5 =")4 = " !$" $#"$" I(J=" $(" ($K 4&gt; 7'"#$&gt; "4&gt;#!"!2'!$$$!!$ $!" $ $$ "2 '"! #"!$! ?" # $! $"? $ $" 1//L $ J/L .J #$=" .//1 0 6? " .//- $ 8 7 # $!$"? $J/L2"##"$;!"$# $! #"5 ! "?!7'"!#? $4""# $ =$M# $ "$7$"&gt;"#"6"2"?&gt;? $ !? $"# $ 84' =$# $ "# #"" 8# (8.///C$"#"$!#$&gt;"42M ?$=""!#!$ $ 5&gt;" "$"? ""!4 " $"? &gt;$" 7!#$" ""!4 "#$!$ $ ! !2 I2 ' "! ;#"$ #" # " $ $! $" '="?$ ! '"( ? $! B (#"C E 8 $ 55$2 '"! !$! 8 ; "&gt;$4 7 #"$ 7! #" " 2 #! $ &amp;H "&gt;$4 $ 8 ;#)&gt; $" 755$!#""2#! $&amp;H #)&gt; $" $#)&gt;$&gt;!"# 2"##"$1/!=".//- "##! 7 '"! #"!$ #"=C "&gt;$4 7 ;$ 8 ? " 5 =")4 7'"# 9$"'!#4&gt;2! $ 7'8'&gt;"$#$&gt;4 #?$ ""$" $ # $!$"? !$ $'$$ $'!#4&gt;2 $5 $)# #$&gt;4 !$ $= #" &gt;"4 "!? $#$!$#"7$ 25 =")4 7$8$ ? $#' # $!$"? 2%" ##)&gt; $" 7 4$ #"$ "'!$! !? '$ #" $! !?"$ 7 '" &gt; $" 72 $;$ #)&gt; !$ $</w:t>
      </w:r>
    </w:p>
    <w:p>
      <w:r>
        <w:t>,--+*,.//0 (-,1-( =#"$ 5?"=2# $!$"? !$!5 ;!8J/L'$ ? $! $ '#!"$" " " ?'!#4&gt;2 $$ '!$ $"?!"##)&gt; 7$$2' # $!$"? $ 1"?" .//-$87'"!"N""M$$"? 81//L$ #! 1//L 8 J/L !=$ $=" .//-2 " "!#$$ #"5 '$" $ # 4 #$ " $"? '#!"$" ##" $#$!'; 4$##"$&gt;"4" $"? 4 =" ? " ? =" #!" "2 # $! $"? #? $M$"! "!#"$" $$! #! !&gt;:"&gt;$4 "$#"=C'!#4&gt;$"#" $"? #C$? $ #? "M$"? 4!$" 85 2 J2 "##"$ $"! "11 .//I"$ ! 7'!$$$!'!$ $# 5 !5N$=$7'"#" $"? !$ $ ? 4= #$ #$! 8 $; J/L $ $ ="#!" "2 02 %"? ! "!4 % #"!! 8#!$';#"$ "&gt;$4 72"##"$..".//J ""?!7'; 7# $ ?"&gt;$4 7!$ $" 4"$"= $!"$ "8 5 #!" #&gt;!" 7$"&gt; !$ $&gt;" $ $!)!$" 72 ') ? $ # ')$"#&gt; 2 $$ "4 7 =" 5!" " $ #!" "!$ $"2 $$ '!$ $=6$ ?$! "!#""##"$8 !=".//-4"!7'"!"$ $=6$ ?$2')? $# ' # $! $"? # $ ? "&gt;$4 7 &gt;: '"!2 4$ "!#" "# $!$"? "$!$ $ ?$O 5 =")4 $$#"C$ $'!#4&gt;"! # ./// $ $5 "4&gt;# .//I2 # $! $"? !$ $$$# 3$.//I $ "$2 +2 "! 1*!=".//J'"6$!#"$$ '"! $ 5 7' #"!$ $ $$ $ "&gt;$4 7 #)&gt; $" 76$ 5 $ # $!$"? 2 @2 """ ".-6? ".//0'"!#"' $"! "$ " 5"!## $ 5 $? "7!$$$! ? $6 5 $$" " ? $! $ 7 ! $" $$ $6" 5 "!7 # $!$"? !$ $ "$$"85 "P$" " $8#"$$ 2!4$ $!' $6" 74"$ $2 *2 -/ .//0'"6$!' $6" 72"" '"!!$!"6$!#" " =$" #"""M$1* #$=".//0$"!5"2</w:t>
      </w:r>
    </w:p>
    <w:p>
      <w:r>
        <w:t>,--+*,.//0 (I,1-( 1/2 .*6 .//0'"!#!$!## $ .-6? ".//025 $ ? "=$75 =")4 !? $!4$ ?$$7' ? $ "P$" "= $! #)&gt; $" 7 # 7' #" $ ! $ $ !#""# !2#"!$ $$"'$"55$ 4Q ;!#;;# 4$;&gt;&gt;$4" $2$" "$" $ 55 $! '!$ 5$ $ $;$ #)&gt; 7 ? ? $ '!$ $ !$!" "!2 "? $ 7 " ? $ $ ! #"! : 8 ;(&gt; $ # $ 5 =")4 " ;(&gt; $ 7 $ $ $ $$ 44"?$ #" "##"$ 8 ';#"$ 7 "? $ ;# $5 =")4 "#" C" ;#"$ $ ;# $"#!$';#"$ ".//J2 112 " ! 1* 6 $ .//0 ' #"$ $ '## $ '"!7' ("$ !$!"#"#!" 1"?" -1 3$ .//I2 " "# ' 5 "! ! "!5!"$ 8 ';#"$ $8#!$2 1.2 '"! #" ' $"! " $"6$$ "" $ 1I#$=".//0"!5!"$$## $ .-6? ".//0 #!$!.*6 .//026 $;8""# '"" " .J 6 $ .//0 !$= #" " #! $ &amp;H "&gt;$4 5 "$ 4$ 5 =")4 2 1-2 "!#1.$=".//0'$"6$"""!5!"$ ;# C " 7';$ 5$! "## $ 2 1I2 $$!" $"!$! 7!8""$$./$=".//0$ " 8 # $ #"$$ 67'1-?=".//02 1J2 """ "..".//+4"55 5"!""$7!$ $ 4"!864"2 102 .*".//+""$ 7! " ="##"$!$= $ .0 " .//+ #" " 2 ; $" 7 $$ ';#"$ 55$! #" " ' "4$ ##"$ C"$$" ';#"$7#" &gt;"4 '" $ # !$! ""$2 "C? 7 #$ $ ? $" $$ $ $ ( 5$ " #&gt;) $&gt;!"# $ 5 $"$ !&gt;(4 !2 7#" "7$;$#)&gt; '$#=7#$ $$ !#"! " 7 5$ $ ? #" #)&gt;4 'P! $"4$5 $5"!7$$#'!2 C" 7 ';#"$ " $ "$ ;$$= !27#$ $# =!!5 "' ?;#"$ ! $'?4$ "#" ?" "2</w:t>
      </w:r>
    </w:p>
    <w:p>
      <w:r>
        <w:t>,--+*,.//0 (J,1-( 1+2 ? $! 8 !$" " ' #" "" " .I ?" .//+ $ 2 1@2 """ "06 .//+ " =!"!! #!$ " 8 ' 5 7' !$" 7$ "##"$ " .0 ".//+2 1*2 """ "J6 $.//+' 7! " ='? % 1J 6 .//+ 7 "#"&gt; " 8 #"# ';#"$ " $ =$ 5!C"7';#"$$#$'=# $'"! $$ "! 2%"&amp;%'!?$ $" '55$ #"!$! #" '"! $ 4!!"$ 5?"= $" $$##"#" !$$"# $""$$5 =")4 $!$"!#"';#"$ $5 "!#" $#""2" "# !!$ ?! #" " #"$$$ # '$$"7""$#"!$#"$' $!4"$ $$ 5$$ ? 2 ./2 $$!" $"!$! 7!8""$$*6 $.//+2 .12 %"7 !$!4"!864"2</w:t>
      </w:r>
    </w:p>
    <w:p>
      <w:r>
        <w:t>.0* 12 5"!$8'"$2J021$2&gt;2. 4? "'"4 $ 6 "BE " =$" P$ $ 7 $$$ #"!? 8 R"$ J0 5!!" " #"$ 4!!" " $ " 0 $=" ./// BE 7 $ "$ ?8 5!!""R"( ? $!1*6 1*J*BE2 .2 %#!$#"64"R#C$ !$= 2 -2 $$"!? 4"1"6? ".//-$"P$ 5 $ =" # $ !4 " 2 %" #$!" # $? "7" $'## 7 $M$"$"&gt;!8 C" #" #7"C4## =$? 4"$A 5 $6" 7$!$" $$#" $B &amp;1-/.-/ 2121S --J 212.S &amp;1.*I 212.S &amp;1.+I0+ 211.01-0 2I=$"!5!"E2"C4#"!"7$8'## 7$ "!"?C6"$"!? 4"B &amp;11+*- 20=11.-0/ 2IS1**@T-+#2-10 2-=E2R## 7 R#C2</w:t>
      </w:r>
    </w:p>
    <w:p>
      <w:r>
        <w:t>,--+*,.//0 (0,1-( I2 $"6$!5"$! #"" $#" ""$"?=B"$2J0 $0/E2 J2 $ 4 $8!$" " ""$#"!$$$ $8$! "?"$" $8#"$$ '"( ? $!2 02 % R"$2 I ' ? $! B"$2 @ E #$ "!$" ' 5 " $! 4! $' ' $2R ? $!$"!#$!"?C 7R$#"$"$4"? $!#"#"8?" "" $;#"$$ $"$ !"$ 2 ;$"'"$2@21$-$"!#$! ? $!R # $!4 $$ #"$ 7 $#"!!#"$ 4"!2 "! 6"7 R;"N $#R$ ? $!"$ ??$RM$"$$ $"$! #&gt;) 7$$$ #$M$"; 4!7R ;"$$"!#$! ? R$$ $#M&gt;R# ""$"?;&gt;= $2</w:t>
      </w:r>
    </w:p>
    <w:p>
      <w:r>
        <w:t>$ "!#$! # $! $"? $$ #"$ $$ #"$ R#$ $ R"!8# "#"5 R$ ? $!$"? 7 #$ M$"" =$M$"; 4! $$#"$"!$$!#&gt;) 7 $2 R # $! $"? 4 "! R$ ? $! 7 #$ M$" ; 4! #$ "?" R $" #"5 R $" R$ ? $! B"$2 0 E2 $ "!#$! # $! 4 $$ $ R= R #"$ # = $! 4 R"! " "&gt;! $"? !7 ="!7 $" !"$ $$ $ "!$R$$ $ 8 $! #&gt;) 7 $ $ 7R #" $ #"C $" $$ $ ""!#$$ ; 4 =B"$2+E2 % '"$2 .@ 2 1 $" ? 4" 67' -1 !=" .//- '"!" $8"$$ C"' $ ? 800.,-L 8 ( "$' $ ? 8J/L 87"$"$' $ ? 8I/L S #! = '"! #$ '#"C '"$2 .@ 2 1= #"!$"8 ("$' $ ? 8I/L 2'$"!? 4" 1"6? ".//IIC"!? 5 !$"'"$2.@21 "$ 5 8 '!&gt;$ "$ $; ' ? $!2 " 7' "$ $ C" !$ $ "! #"?$ 8 "! C 7 4"! ' ? $! $$ 4 $00.,-L$$ # $ #"!? $!" '$")"$" (7"$ "$ 8 "! #"!$$ 4"! ' ? $! ' 0/ L $ "$ $ C"8 $$;$#!" "8+/L $ "$ ?8'$" '7"$' ("$"$ &gt;4!2"?&gt;#" # !?##!67'"#"6" #"$ C"'!?$ ' ? $! "?$ " ? $! 7 $ '# " IC "!? B &amp;1-/-I@ 2-2IS &amp;#= !1+ .//J +,/J 2.0#$=".//I.I*,/I 2IE2</w:t>
      </w:r>
    </w:p>
    <w:p>
      <w:r>
        <w:t>,--+*,.//0 (+,1-( +2 $$ $ 8 $! #)&gt; 7 #?$ $$ $ #&gt;) 7 #"?7" ? $!R"$2I212 C"# !7R !$$#)&gt; 7 5#55$ 8 #""&gt;"4#"R"( ? $! $ # $!4 7R"!#"" $#M&gt;"5 $#"?=?$!S" 7 $; 4 = $M$"!$" ! =6$ ?$7# =25$ !$= " $ 7 " "! #$ 4"! 5 " $! $ ;""$ ? $!7"&gt;!$"? 55"#$$#$ $2 # $ !$" $ $ ? " 7 $ ? $! #$ " =$ M$" ; 4!2"$$"R; $R # $!4 !#" $$ $ 8 $! $ R$#! 57R"!;" $ ? $! "$ ? 55 $S 5$ = #$U$ " R ) R$$"7 8#"5 $# $!$"? #$#"$ 7$# M$"" =$ ; 4! 7R" $M ##"$=#" !$!B &amp;1/.10JS%.//1#2..I 2.=$"!5!"S52</w:t>
      </w:r>
    </w:p>
    <w:p>
      <w:r>
        <w:t>&amp;1.+.*@ 2I 5 E2 % 6" #" $"= $5" "; #?$ "$ "$ " 8 # $! $"? B &amp; 1./ 11* 2.,S1**0.J0#2.1+ 2J$0E2$$"= $"$$!4" 55$ #)&gt; 7#"7;#"$ #)&gt; $" 7 $ #" # ! " 7 '4 $ #"" " ' # $!$"? 7' $#$ ='$"P"B%.///#210/ 2 I=S &amp;1-/-J. 2.2.2.$""M$ $!E2#$$ 55 $! $ C"#"?8!$= "'; $" ## $=6$ ? '"!55 $##"6$ 5 " ? $!B$ C"#"$ E2 "';" $;#"$$ '" '!4$ " $M$"5 "!#"="?$ ! $8!5$ 7 ##"! $ " $;#"$$ #$M$""! C" 5"8'!4 $!$" $$"!B &amp;1-/-J. 2.2.2.E2 " '; $$"=$5"";#" $$ ## '=" #"! ' 4$ !$ ' ;#"$ B#)&gt; $"E $ '##)$4"$ "" $C"')$C 5 $ "B &amp; 1-/-*@2 2J2-$ 20E2#"$$$"$$ $8 $!#)&gt; 7 4$ $"=$5"";#" $$ $ $ # " = 55 $ #" " 8 ? $!2 $" " ; $#"!#$ 7$"=$5""; " 55$ #?$ M$" "$! #" 55"$ ?$! " =$ ; 4 =2"$C"; 4 ="! $!4"$ #"$"? #$"!$"5$"!$" !7 #"" $ $!$"$"$ #" #= 5" "$55"$?$!2$55$ '"! # # "" ! " #" ? " "2 7$ ? " "$ ;#$ $ "! $ M$"</w:t>
      </w:r>
    </w:p>
    <w:p>
      <w:r>
        <w:t>,--+*,.//0 (@,1-( $"&gt;!8 C" 55!"$" $C"2#" "#5 4" #"!'"= $!#)&gt; $" 7 #"$$#"4"? $! $!$ "!2 '$" " $C" #?$ M$" !$" $2 " 55$ "#"&gt;" 7'#" 5'!$$"# "! "! "= B)#$$4 &gt;4! #"4" ?E ' #"$ ' $!4"$ $$ 5$$ ? ' !$$#)&gt; 7 " $ !!?$ # =#$&gt;!"#$ 7"!$$'#" !5$;"!$ 5 $ ##"$$4$# $? #)&gt; 7B#"5 $#" "$ "! 5 $ E'!&gt; $" $$=$ "$$ "5";"C4'"$BM? 55!"$$)#$" $$E!# $'$$ $#!"$ ?#" "! B &amp; 1-/ -J.E2 " $C" 5$$ $ #"C4$ $$$ ! $$" '; 4 = $! ' 55"$ ?$! BF(%"&gt;$=4" 55""= $5V&gt; 4 "4 O%&gt;":"= $5V&gt; 4 #4"!? "$#)&gt; $$B? "T,W,T% "=" &gt;:X &gt;TY"#")&gt; : %&gt;X " 4 X :" &gt; : &gt; W&gt;&gt;" 5$ 1**+ #2 1I-I ? "!5!" 8 !$ ##"5 W T $ &amp;% S? ""'=6$ &amp;1-1I*E2 " " '4 $ $"=!#" 5 ) '="?"7 $" ! B52 $$ ,,%H ZH"42[ $"$ T 5 &gt;"%$Y"4(1/T# $Z&amp;[IC ! $ #21*1E"7'## " =5!!""!$$ !#" 5 $ $$ #" # # "= $! #)&gt; $" 7 4"? $ "= 8 $"= $5" "; " A $ "C4 4!!" 7' 5$$ "!$ ? ?$ # 5 " '=6$ ' 4$ !#"!B &amp;1-/-J0 2-2-21 5 SF,%#2 $2 #2@1$1-JE2 5 ""M$ @ 5!?" ".//0B &amp;1-.0JE " =5!!" " !"!7' 6$ 5 $'46" 7$'!$$$ '## 7" #" 4 #" # !?##! #"</w:t>
      </w:r>
    </w:p>
    <w:p>
      <w:r>
        <w:t>,--+*,.//0 (*,1-( 6" #" $ C" $"= $5" "; "7' '4 $ '##"! ""$C" ? $'5 =")4 2;$$ $8$! #"!$$55$"$!" $ 7$$7" 5$$ 7(# $" 55($#"'$ "$7' '; $##$&gt;4C "$5 =#?$;# 7"'" 4 2" ; $$ # $!$"? 55 $"=" '#$#! "'; $' # $!$"? # 4$ #! C " 7 ( " 4 # " " ' $ $! " "$ #"#""! ""!?$ "#"$ 7' #$#""$2 ? $( !4$ #"! ' 5 =")4 #" #"!#$ 7$$55$ 55$#?$M$""$!#"55"$ ?$!" =$; 4 =B &amp;1-1J/E2 = M 4$ 5 =")4 $'="5 $'! "&gt;$4 ? $ '; 4" " ' ! #! $ #)&gt; $" "7' '4 $ #"" " ' # $! $"? 7 5 =")4 $#$ ='$"P"C"75$"#)&gt;$ 7 $ '# $ 5 ! ? " !?##$ $$$$ $8$!2;#"$ $" # "$$85 #$ #$ "&gt;$4 7 $ #)&gt; 7 ##"P$ " ' $"$ !7$#"!$= " C"=6$ ? '"!#"!$!$$"; '4"? $!$(!4"!4$;" $C"!$" $#"! $!(7 ?"# $!$"? ""&gt;!$"? #$#$$ $#"$ $M$"; 4 =#"$B? " H % \" 4$&gt;$4 $5"" %$Y"4 O "; *I,.//J #2 .//+ 2E2 "$"!"?!A! "&gt;$4$'=!" $$"#"="?$ ! $7" $C"!$" $ $ # "# # ' C" 55 $ $ #" "8 # $!$"? B &amp;1-.0J 2I2-E2 @2 ##"$!?$ $!"!B#";# ' $' # $! $"? ' ? $! '$$ $ 8 ' $!4" $! #&gt;) 7 $E ##$ ' $"$ 5 $'""! 2"#"#? "!$= "" $'"!8 #"$$ ' $"$ 64= $7! $ 5" "2 '##"! $ !! "?M$ #"$ '$$#4"$;$26" #"#"! !$9&gt; ! #";#"'!?$ ' ? $!'$$ $8' $!4" $! "'; $!$"$"'!?!$ $$ "?4B &amp;1..1J@ 21=$"!5!"S% #"?" $" O!4'&gt;"H" (="$ %H]H(9.///#2.0@E2</w:t>
      </w:r>
    </w:p>
    <w:p>
      <w:r>
        <w:t>,--+*,.//0 (1/,1-( $!4"7 "?"#"=$'"##"$! 7 $ !$" $'$7# $ $ 4 ; $5 $'=6$'!$ "$ ! 7 "##"$ 5 " ; #$ 7' #" !4$ !"$ # $;#" !#"#"; !7' $!$!!$= # 'C 7 " #$ $;$ ! $ '##"! $ $$ ! $ "$5 7 ';#"$ $ 3$ $ ?!2 "$ '!!$ !$" $ #" ?" #"=$ '$ '" 4 ) #"? ! 4$ "##"$;#"$ =$= $B &amp;1.J-J. 2 -1..10/ 21$"!5!"E2 %'4 $#" "?"#"=$"##"$!$= #"! $" $$64#$$ $$ "#$5 $7';#!" ! $" $$$4!!"$ $8#""#"$ #"#$ $ " "$ 5 7 ' $ 8 " "2 6" #" "## ;$$$ 5 $#"#! $7'8'##"! $ ' # $!$"? #"! 5 B &amp;1.J-J- 2-=,$ "!5!"1**J#2IIS1*@@#2J/I 2.E2 *2 ""$$ $75 =")4 !?!4$ ?$$7' ? $ "P$""= $!#)&gt; $" 7# 7'#"$ !#"" # !2 5 $ ? " $" 7' 55" '$" $$ $ 8 $!$"!5C"8'? ! $" $$2 " C" 7' " $$ $ 8 $! $$5 =")4 ""$#"!$ # $!$"? J/ L $ ? $! &gt;= $ # 0 6? " .//-2 $ " !4$"$ 4$ 5 =")4 '$ ##"!"# $!$"? 2 1/2 #"! 4$ 5 =")4 '$86$$ $"7' $ !"! ;#"$ #" # "2"##"$./!=".//- 7!7' 4$ #)&gt; $" 7'!$! !? 8#"$ #" $!!?"$ 7'"&gt; $" 72""$#"!$# 4 4!!#" ?; 4#)&gt;2!7 #)&gt; $" ' "$ "!$ # $! $"? # $ ? #)&gt; $" 72 %" # "&gt;$4 7 ';#"$ ;# 7! 7 #$ $ #"!$ 5 =")4 7' " # 9$" '!# 4&gt;2 5 =")4 '$$$$! "!# .//.$" $$$ !#""8 ? ! $4 7 $ $ ? # ' # $! $"? 2 #$&gt;4 #?$ ""$" $ # $!$"? $'$$ $'!# 4&gt; #" "! $! $# "$ 7 $" $$ = $ $M$"## 7!$#2" $$#$&gt;4 # $! $"? '$ ? $!&gt;= $7 !$ $1//L# 1"?" .//-</w:t>
      </w:r>
    </w:p>
    <w:p>
      <w:r>
        <w:t>,--+*,.//0 (11,1-( #! 8 J/ L !=$ $=" .//-2 "#" $"? 8 1// L ?" $ M$" # =$" 85 $ "$'$ ? $! &gt;= $7 $#$!;#"$"'; 4##"$&gt;"4 " $"? 4="? " ?="#!" "2</w:t>
      </w:r>
    </w:p>
    <w:p>
      <w:r>
        <w:t>" (</w:t>
      </w:r>
    </w:p>
    <w:p>
      <w:r>
        <w:t>55$!</w:t>
      </w:r>
    </w:p>
    <w:p>
      <w:r>
        <w:t>;#"$ "&gt;$4 7 #!$ " ""$ $ .I 5!?" " .//J2 '; 7$$!7= $!"$ "$&gt;" $ $!)!$" 7)$"#&gt; 2$$"4 7=" 5!" " $ #!" " $ "2 ';#"$ 7 $$ '$ =6$ ?$ ! "! #" "##"$ 8 !=" .//- 4"! 7 '"! "$=6$ ?$$7'$"??$$=&gt;" $ " ? #" ' ? $ #"4" ? =$"$ 7$ =6$ ?=2 7!"#7'$ ? $!'?" C"#! ! &gt;$&gt;"4" $#$!C"7' ')#&gt;"4"8#"$"7 # $ $!7$$7M# $ &gt;$=""$"? 8'!$= ?" $##"#"=C# 7' ')# 4=6$ 5 $ $2# $!$"? !$ $J/L67'6 6 $.//I$ ' 5 $"$ '!## $$C '3$.//I 2</w:t>
      </w:r>
    </w:p>
    <w:p>
      <w:r>
        <w:t>" = ! $$ 7 ';#"$ M 7 #!$ ';#"$ "&gt;$4 7 "# $ $ "!7 $ 6" #" #"$$$ " 5!"" # ?" #"=$2 55$ ;#"$#"CC!$ !$#"!!8'; 7'"!2 $#" #$# $""$$$##"! !"= " #$2 5 $ $ ?! $ ? $2$!4"" $ 7! $" $$$#$"8 "$$"?"#"=$';#"$ 2 $" 5"$$$"7 4$ 5 =")4 $ $ 78 "$ #" $5 '= ' "= $! #)&gt; $" 7 #$M$" !"! ? $6" #""##!#"2 ?7 #"!C " ='$ 5'!"$" 2 112 % 5$ " "##"$ ';#"$ $ #!$ 1/ !=".//J' $ !!8""$ ("$' ? $!#" #!" 1"?" .//I-13$.//I2</w:t>
      </w:r>
    </w:p>
    <w:p>
      <w:r>
        <w:t>" = $$ $$5 7 " ( "##"$ #!$ "..".//J 7!7# $! $"? !?!5?"=$7'!$ $8?$ C"C '3$.//I2"!7$5"!$8'"$2@@21 ("$ $ M$"##" !8' ! $" "$7'! "$ $$!</w:t>
      </w:r>
    </w:p>
    <w:p>
      <w:r>
        <w:t>,--+*,.//0 (1.,1-( ' # = ' $""#$ $= $ -1 $=" .//I2 "" " !7#"$ $ 2 1.2 5!!" 10 !=" .//J 5 $ 5!!" " '"( ? $! $ $"! ? 4" 1" 6 $ .//0 B.//0 .//-E ##"$ 5 $ 7 "$$$#"!" $?$ " = $"B"$2J.J@$01$2E2#"$ "#"!" ""$ C"$$$ #"$$"'$" "5#"$$ '?$ " =!$!" 85" 6$ 7 ?$ $"$".//5"2$1'///5"2B"$20*21= E2'#C #"!$ $ ?" $B&gt;2$2 # $ $" $ " "$ ?8 5 $ 10!=".//JE2 ?' $ 4!$"! $5 ;!'""8.//5"2$ 8&gt;"4' $ !2</w:t>
      </w:r>
    </w:p>
    <w:p>
      <w:r>
        <w:t>,--+*,.//0 (1-,1-( . "*04 *.0/ * /. 0</w:t>
      </w:r>
    </w:p>
    <w:p>
      <w:r>
        <w:t>5</w:t>
      </w:r>
    </w:p>
    <w:p>
      <w:r>
        <w:t>12 !""""?=2 5</w:t>
      </w:r>
    </w:p>
    <w:p>
      <w:r>
        <w:t>.2 '$#"$ $ !"$2 -2 ' $ ! 8 ?"! 8 ""$ @// 5"2 8 $ $" #"$ #$ 85" $!#2 I2 $!$.//5"28&gt;"4' $ !2 J2 5" #"$ 7R #?$ 5"" "" $" #"!$ ""M$ ! -/ 6" C $ 5 $ #"C " = 5!!" B%&gt;X :"&gt;57 00//I E#"? ""$ C"" $ #= 5"!$;"$2@. 5!!"" " =5!!"1+ 6 .//J B &amp;ES ! " "" $ 7" $ 5 $ )#"?$#"$" 4$"""$$ "S $ M$" "! " = 5!!" #" ? #$ #" ? !$" 7 ; $ '"$2 I. &amp;2 #"!$ ""M$ $ # C # ""$ ?7!)#"? ?$M$"6 $8'? 2</w:t>
      </w:r>
    </w:p>
    <w:p>
      <w:r>
        <w:t>4"55 C"</w:t>
      </w:r>
    </w:p>
    <w:p>
      <w:r>
        <w:t>%)? HD</w:t>
      </w:r>
    </w:p>
    <w:p>
      <w:r>
        <w:t>#"! $</w:t>
      </w:r>
    </w:p>
    <w:p>
      <w:r>
        <w:t># 5"#"!$""M$$$ 5 !;#"$ 7R8R55 5!!" " #"4"55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