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ATAS/1157/2007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https://mcp.opencaselaw.ch/entscheid/ge_gerichte_ATAS_1157_2007</w:t>
      </w:r>
    </w:p>
    <w:p>
      <w:r>
        <w:t>FR: GE_GERICHTE ATAS/1157/2007 du 24 octobre 2007</w:t>
      </w:r>
    </w:p>
    <w:p>
      <w:r>
        <w:t>IT: GE_GERICHTE ATAS/1157/2007 del 24 ottobre 2007</w:t>
      </w:r>
    </w:p>
    <w:p>
      <w:pPr>
        <w:pStyle w:val="Heading2"/>
      </w:pPr>
      <w:r>
        <w:t>Erwägungen</w:t>
      </w:r>
    </w:p>
    <w:p>
      <w:r>
        <w:rPr>
          <w:b/>
        </w:rPr>
        <w:t>E. 034</w:t>
      </w:r>
    </w:p>
    <w:p>
      <w:r>
        <w:t>!# $# 03 H 011* &amp; :# C #&lt;&lt;#$ &amp;7&lt;#$ ; # C ##$ &lt;#!$ $$ $ = $! &lt;$ 6</w:t>
      </w:r>
    </w:p>
    <w:p>
      <w:r>
        <w:t>+,-./+011/ 2.+3.2 &amp;$#9# &amp;&lt; $$M&gt; !5:#$ $#H$ ##4 004 ##$&amp;&lt;!&lt;!&amp;6#9$ 4'#C !$!5#!=H5#4</w:t>
      </w:r>
    </w:p>
    <w:p>
      <w:r>
        <w:t>-/* 34 ;#!$ = &amp;#$4 /. 4 3 $4 &gt;4 0 # 6 $ # Q$ $ C$$$ &lt;#!9=?#$4/. ;!!##&lt;#$ 5!!## $# .$6# 0111FGC $#$ 9= #?#2 9 $!3)H 3)/) FG4 '&lt;!$&lt;#H5#?&lt;:$ !$6 4 04 $$#!9 5#3#H9 #011,$#Q$ ; $ 6# &lt; $ !5 &amp;#2 9 $!4#C $$; &amp; 7 # $!9$=#$&amp; 9 $!&lt;#&lt;!# &lt;#!!$&amp;$#!9 5# ( &amp;&lt;&lt; C#&lt;# &lt;5!!# # $$# $ #C2@&gt;5$6!52 #:5 &lt;&lt; 6 $ 9 5# $ L ; $ H# C$ !$# $$&lt;# $F %30*E.* 4330.3,. 4E6$ #!;!#G4 # $=#$ $2 @$#7 !#5#&amp; # $ &lt;# &lt;!# HC&amp; ,3 !6# 0110 $ ;$ 9 #!5$$ !5&lt;#:$$$F %3,1E,, 43$#!;!#G4 #9&gt; C # &lt;#!# $ = !;$ #:5 $# $ # $# # 9 # $ &amp;&lt;&lt; C #!#9 : H# $#! 9 5#F %33*), 4.6330,.1 4ES3))-K,*&lt;4 ,3. 4,6G4 ,4 $#H$!;#$! &lt;## $&lt;# ##$#96F#$4/. $.1G4 E4 &amp;6H$ $ 5 $ = !$# # ##$ &lt;#!$ $$ $ = $!9#$# $=&lt;#$$ &amp;# 9 $!4 /4 '?#$4E$#9 5#HC&amp;,3!6#0110? 9 $! $ $ &lt; $!5 &lt;#!!&lt;#$5#! C #!$?$$ $=$!&lt;&gt;( C$&lt;#9$? ; # $! 5! $? ? $4?$$ $=$!?$&lt;= !$# $$#&lt;# !#$ C#L $#Q &lt; $!$#9 ($;;$#&lt; $!5 ?#! F82'5$DT6# 9 9# &gt;#5U# &gt;3))*&lt;4</w:t>
      </w:r>
    </w:p>
    <w:p>
      <w:r>
        <w:t>+,-./+011/ 2*+3.2 -G4#!H#C ?7#J $&lt;?$ 9 $!#$ 99$?@$#$$ $ #$!&lt;&gt;( C$$$# $7 5#C? 7#$ $$ 9 $!$#!&lt;$! 9 ?$$ $=#$!&lt;@&gt;?&lt; # #$#97&gt;6 $F#$4/43G4 ( &lt;#! #CH# &lt;#$ ? 9 $! # $# $$ ! C$! S$ !C ! C 6H$ 9 ? &lt; $! ;$ C? &lt;#$?!9#F %3310*/ 4E31/01* 40G4#C? # ? $ 9 $!?#!!! C;$!;$ ( ;# # ! ?## ! # L &lt;#$$$ ?!9# &lt; $! $#9 ? $!#! $ 9 $! # 6$ 7 5 6F %33/3,, 4031/3/- 43G4 $#?#$4E40? 9 $!$#!&lt;$!#9:C?$&lt;# $#$5#9 $!&lt;#&lt;#=9# ## $7&lt;#$$ $#$ !#$ 4 $ $@$#!$# !6H$ 9$?&lt;#:?!$$$!S;$# 7$#;#$ $?$&lt;? &lt;#$4!&lt;&lt;#$ # $= C!$!&lt;#!$! =&lt;#$ #C&lt;#$$ !$! #C $ V &lt; &lt; ! #$ 9 $ L ?#!&lt;&lt;#&lt;#&lt;# :#; C?$$ $=$!&lt;$9# ## $= &lt;#$$ ?#4 '?5 $ # $ = #$ #9 ? 9 $! $$L 2 &lt;# ;#!$=?#$4 0)43 $:C?#!&lt;#!$ &lt; $!5 #6E1 &lt;#$ :C? &lt;#!$!( &lt; $!$#9 E1&lt;#$ &lt;$! $##&lt;$ $6 &lt; $N$3#H# C $ 72&gt; $ : 9# #?#!F#$40)40 S %30.) 406$#!;!#S 4E4,43?##@$43# 011,*-1+10G4 .4 ' ?#$4 0- 4 3 $# 9 5# HC&amp; ,3 !6# 011, ?#!# $=#$$ :#? $ 9 =..0+,A = 2 #$? $ 9 =/1A =C#$#$? $ 9 =E1 A S &lt;! 6?#!&lt;$?&lt;#:?#$40- 436 &lt;#!$# 2#$? $ 9 =E1A 4&amp;$#!9 5# 3#H9 #011EE:#!9 ; !$#&amp;#$40-43 #$ ;=&amp;!&gt;$#$$7&amp; 9 $!4#C&amp;#$ $ :#!$ $#!&lt;#9$=#!:C5#!&amp; 9 $!$$ 5 $ ..0+,A$$ &lt; $ &lt;#!9 $!# &amp;$#(#$# 2C#$#$= #!&lt;#!$$ 5#!&amp; 9 $!&amp; .1A$#$$ :#= $$7$!5&lt;!# #=*1A $ #$ 9=&amp;$# &amp; C#$ #$ &amp; 2#$ #$ &gt;5!4 #9&gt; &lt;# &lt; !9&lt;&lt;! HC&amp;# &lt;# H# &lt;# $ :# &amp;!9$ &amp; 9 $!#9$#9 $!C $&amp;&lt; #</w:t>
      </w:r>
    </w:p>
    <w:p>
      <w:r>
        <w:t>+,-./+011/ 2-+3.2 E:#!9 F %3,1,E- 4,4ES %&lt;6 !3* 011/*+1/ 40$.&lt;$6#011E0E)+1E 4EG4 *4 $$ $ = $! &lt;(&gt; C &lt;9$ $$ $ &lt;&gt;( C &lt;#9C# 9 $!?#$4E434 :#&lt; !C? !$$&lt;(&gt; C ;&lt;;;$ = &lt;##&gt;#5&lt;#?#2 9 $! $ &lt; $!5 C?#!&lt;## $&lt;@&gt;#; $&lt;#969$!S# C $7 5 6 $@$#!$# ! 6H$ 9$C&lt; 64;$ !$6 # $ C # #! &lt;$ 5#! ; # $! $ 7##$ 9 $!C#&gt;!$#9 ;;#&lt;$$&lt;$ $4 &lt; $ !$# $ $ 9 # C $ 9 $! &lt;$ # 6$ @$# 7 5!4#$$#?7 $? &lt; $!5 !&lt;# $$ $ = $! $ ?$&lt;! ;C?#!7# $ 9 $! #$ 9 ;; $S ;$ 6 &lt;$N$ # ? ( ?$$#C =&lt;#; $&lt; $!$#9 &lt;$&lt;#$ C$&lt; @$## 6$ 7 5! C?# $@ &lt;&lt;#$6&lt;# !$!F %3103./S'0113&lt;400E 406$#!;!#S;4</w:t>
      </w:r>
    </w:p>
    <w:p>
      <w:r>
        <w:t>%30*0)- 4E ; G4 ' H# &lt;# $#6 $;# #7 &lt;9$ #$ #$ # = &lt; $! $#9 F % 301 33) 40+S3)).0/.&lt;403* 4/$.G4$$#6 $#$$!5# ;;$ &lt;(&gt; C&lt;#C7&lt;#$ &lt;(&gt; $# C $ &lt;# &lt; ! # C &amp;5 $ &lt;## # &amp; &lt; $!$#9 C&amp; $&lt;$ 6&amp;$#Q#F'0111&lt;43.1 4 E6S %3,1,/0 404040$##@$ $!G4&lt;$$ ;; $! $ :#&lt;#9=!$6 #&amp;7 $# &lt;&lt; $6H$ 9 &amp;#!;; $&lt;&lt;#H$ ; # 9 $!F$ :#&lt;#$ G4 #&amp;7# $7&lt;#$$ &amp;# &amp;!5$ # $@$#; #!&lt;#6#9$ ! $=!;$ C &lt;&lt;#! $ # $7&lt;#$$ &lt;$@$##! :# ;#=&amp;!5 $!$# $$#!F %3,1,/0 404040G4 # &amp;7 $$#6$;##7&lt;# $$ &lt;&lt; &amp;6# &lt;#! &amp; 5$ !$ &amp; 7&lt;#$ F&lt;(&gt; $#G $ &amp;&lt;&lt;($5#$ ## $:#&amp;($: ; $ #F % 3,1,)-4 4/4,$ 4.G4&lt;#$$$#$$ $= $!&lt;(&gt; C 5$ $#6$;##7&lt;# $$ $ $ &lt; # 6 ;; $ &lt;# # = 9 $!4 $# # 7 $&lt;#!&lt;$ C$#6$;##7 # ;;$ &lt;9$ @$# #$! &lt;# ;;#$ 9$! # 6$ 7 5 64#$:#7 5 6#! $!5#$ &lt;#$#9 &lt;$#!$#;$#!$# !C &lt;## $ $!$#$#$</w:t>
      </w:r>
    </w:p>
    <w:p>
      <w:r>
        <w:t>+,-./+011/ 2)+3.2 &lt;# &lt;6 ;# #$;;#$9$!4$;;$ &amp;#! &lt; &lt; ## ! # &lt;# 9 # #4 C$ 9 # #$ 7&lt;$ $ #! $ @$# $#&gt;!= :# ;;!#$# $:#4&lt;# #&lt;; 5# &lt;#!&amp;#6 $!&lt;(&gt; $# C &lt;#$$&lt;#5#9 $! $!$ #!4 &amp;$# # $:# &lt;9$ @$# !$# $4 # ;;$ #&lt;#&gt;# C&amp;&lt;# ;&amp;!$$#&lt; #! #! #6 F(&lt;$$5 &gt;5! &lt;#5# 9G &amp; &lt;#$ &amp; $!5#$ $$ ;$$ 9 &amp; !$$&lt;(&gt; C # $ !!9$ &lt; 6&lt;$&gt;!#&lt;$ C#!$$&amp;&lt;# !;$7#!$ ; $ &lt;&lt;#$$5$&lt; $9 &lt;(&gt; CF&lt;#; $&lt;# #$ #! ; $ G&amp;!&gt; $# $$6$ #$$ #;#7#:5&amp;#$F@9 ;;!#$$(&lt;$# $$G!&lt; $&amp;$$ $&lt;!#$ 9&lt;# #! F % 3,1 ,/0G4 # $:# ;$$ $ &lt;#:5$ $$$ ! $$# &amp;7 5 6 $! &amp; ;;#$ 9$! F82'#&gt;$65# ;;##6 $;W&gt; 5X $ $5 #'D 9# &gt;#5 I'&gt;#D#6 $;W&gt; 5X $'$4011,&lt;4 **G4 ' $$ ! = &amp;7# &amp; $ 9 $! #!$$ &amp; 75!#$ (&lt;$N &amp; $$ 66 # #:5 # # = &amp;6&amp;$$ $=$!9#$# $=&lt;#$$ &amp;#4 6# $$ 9 5!; 5#$ #$##!# $ $</w:t>
      </w:r>
    </w:p>
    <w:p>
      <w:r>
        <w:t>&lt;#$$ 6#9! &amp;!5$ &amp; $ # $</w:t>
      </w:r>
    </w:p>
    <w:p>
      <w:r>
        <w:t>#$!# $ C #$ 95 &amp;6 5# 9#5 $# ;#$ ;# &lt;# &lt;$ $ $ ##$$ &amp;:; $C&lt; $$#:!$#$ 9 $ 6&amp;7&lt;#$ C&amp;!5$ #&gt; &lt;5#!9 #$&lt;(&gt; $$F9 #K+Y+K' #6# &gt;DZ &gt;K[#&lt;#(&gt; D '&gt;Z # 5X $ I '&gt;Z D# &gt; D &gt; Y&gt;&gt;# ;$ 3))* &lt;4 3E,E 9 #!;!# = !$ &lt;&lt;#; Y K $ %' S9 ##&amp;6H$ %3,3E)G4 # # &amp;5 $ $#6!&lt;# ; ( &amp;6#9#C $# ! F;4 $$ ++'B \B#54] $#$ K ; X$ &lt;(&gt; &gt;#'$[#5231K&lt; $\%]E: ! $ &lt;43)3G#C&amp;&lt;&lt; # 6;!!##!$$ !&lt;# ; $ $$ &lt;# &lt; &lt; #6 $! &lt;(&gt; $# C 5#9 $ #6 = $#6 $;# #7 # L $ #:5 5!!# C&amp; ;$$ #!$ 9 9$ &lt; ; # &amp;6H$ &amp; 5$ !&lt;#!F %3,1,/. 4,4,43 ; S8+'&lt;4 $4 &lt;4-3$3,/G4</w:t>
      </w:r>
    </w:p>
    <w:p>
      <w:r>
        <w:t>+,-./+011/ 231+3.2 H$# # C ##@$ ($ $# $ = ; 6#(5 # 6 ;!!##$&lt;#9= C&amp; 7 $ $#$!# $ C $# $$ $$ $ = $! $ $#6 $;# #74 2 H$ ; $ #C&amp; &amp;5 $ &amp;&lt;&lt;#! # #$:# 9 $ &amp; ; 6#(5 &amp;&lt;&lt; C#&lt;#5 &lt;# &lt;!9&lt;&lt;!&lt;#H# &lt;# $ :#$#6$;##7F %3,0*1 4E43G4 -4 #&lt;9 ##5#!&amp; 9 $!&amp; $#$ FH5&amp; ( ##G6 $C&amp;! !9$$&amp;$#&lt;! $ 9$ ;# #4$M&gt;! $=&lt;#$#H5$#&amp;!$$ $!$= C#C#$&lt;#C$ 9 $!&amp;#!$ &lt;6 $#9 #4 $# ! ! $ $$ !!$ $ &lt;# !$# #C$#97$# 6$7 5 6&lt;#$&amp;#!F % 30/0.3 4E33/3,E 4033E,3E 4,31/3/- 4 3G4 $!5#C #9#&lt;#6$&amp;#&lt;&lt;#$! C $ !$# $&amp;$C&lt; $ $ 5 7 $; $&amp;6H$&amp;!$ #$ ! C #&lt;&lt;#$ ; # 7 &lt;$ C&amp; &lt;# !5$ !#$ &lt; $7&lt;# !&lt;#&lt;#7 !C&amp; $!$!!$6 &lt; &amp;: C # &lt;$ $7$ ! $ &amp;&lt;&lt;#! $ $$ ! $ #$; C &amp;7&lt;#$ $ O$ $ 9!4 #$ &amp;!!$ !$# $ &lt;# 9# &lt;#6$ &amp;$ &amp;# 5 ( &lt;#9 ! 5$ #&lt;&lt;#$7&lt;#$ 6$6 $F %30/,/0 4 ,3003.1 43$#!;!#G4 '&amp;5 $&lt;# #9#&lt;#6$#&lt;&lt;#$!$6 &lt;#! $# $$H5&lt;$$ $$ #&lt;$; $C&amp;7&lt;!# ! $# $$$5!!#$ $=&lt;##&lt;#$ &lt;#&lt;$ $ # #$ ; C &amp; $ = # #4 H# &lt;# #&lt;&lt; 7$$$ ; $&lt;#&lt;! $C&amp;=&amp;&lt;&lt;#! $ &amp; &lt; $!$#9 &lt;#! ; F %30/,/, 4,6+$ #!;!#3))/&lt;4EES3)--&lt;4/1E 40G4 )4 &amp;&lt;: #!$#&lt;&lt;#$! 7; 5#$ #C##$ &lt;#!$&lt; !6$0113#9 5 #9 26#&gt; 5 != !$$!&lt;# 927 74&lt; $!5$7$@$9#$ 5$ ? 5# ;$ 54 ;;!#$ 9$ 5$ ;;$! # &lt; 6 5 C #&gt;$5 C $#5 C?$# $#!&lt;#$ #4 &gt;!#$6 #?$ !9 C$#6 $$ C !#! C? &lt;$&gt; !6$$ /2'34 ? #9 &lt;#$ C! = $# #5?# #!9!! ?# &amp;$ &lt;$&gt; /2. !6$$4 5$</w:t>
      </w:r>
    </w:p>
    <w:p>
      <w:r>
        <w:t>+,-./+011/ 233+3.2 ; 6#(5 ! = !$$ !&lt;# 927 7 &lt;#$$ !$! &lt;! &lt;# $# ! $# $$4 $# $ B $ !9C! &lt;$N$ (# $;# #7 #$$ !=&amp;!$$!&lt;# ; &lt;#$$4$#&lt;#! ! #&lt;&lt;#$/H $011E#$&lt; $!&lt;#; C ##$ !$ $ &lt;6 $#9 # = 311 A &lt; 30 # 0113 ? &lt;#$C$#9 =?7$!# # 4#9&gt;$ 9 $! !5:#&lt; $!$#9 # 6$7 5 6$311A4 '#&lt;&lt;(&gt; $# C##$$ 9 &lt; #0113&lt;# $# C 5$ C! &lt;$$ 2 &lt;#; !&lt;# #!$ F&lt;#!&lt;!5#!G 5 $65 4&lt;(&gt; $#!# $&lt;$ $#&lt;&gt;9 &lt;# ;; $#: !5$ 9 ! # &lt;#$ ;#J $#: &lt;&lt;#7 $ ; $ &lt; 6 = &lt;# $#9 CC4 ? &lt; $! $#9 $311A:30#01134; $#2 &lt;! $ %B &lt;(&gt; $# $ &lt;(&gt;$&gt;!#&lt; ; #! #$ ; $ ! !$6 3*96#011/C##$&lt;#!$!$$!&lt;# ; 5#9#$ &lt;6$#9 #=311A4 9#&lt;&lt;#$ $! &lt;(&gt; $#&lt;#! $!$&amp;#$ $ 5$ !&lt;# #!$ &lt;#! #$$; 5#9 $!C $#Q# $ &lt; $! $#9 311 A # C &amp;$# ; $ !$$ &amp; !&lt;# 5#9#$##$ &lt;6$#9 # # 6! #!7&lt;#$ &lt;(&gt; $# C##$9!$# #C $7$$$$ $=$!#&lt;&lt;(&gt; $# C$C$ !C#&lt; $!$#9 &amp;&lt; #$#97&gt;6 $4 314 7&lt;#$ $ #$ 5$ (# $;# #7 &lt;# $$!&lt; !&lt;# ;(9(#$ $ $H#$ (&lt;$N &lt;&gt;( C &lt;# # &lt;(&gt;5 C4 $ C ; ! (##75#9$ !#!C&lt;# $ $!&gt;# $! $ &amp; &lt;#$$ ;$ 5 C&amp; $#Q 9# 4 '&amp;5 $ &amp;!$$ !&lt;# ;( &lt;$@$# !#!$$ $&lt;(&gt; C !&lt;$ # # $$!# #=&amp;&lt;&lt;# $ (&lt;$$5 #47&lt;#$ $7&lt; C!C$#6&lt;(&gt; C$ $$!$$# $ ! C&amp; &amp;$ &lt; &lt;$ 6 &amp;!9# ;9#6$ $ C 9# ;$$ C $ ; 5!4 ## &lt;(&gt; C &amp;#! $ !&lt; !$$ &lt;6&amp;&lt;$#77 59 &lt;#; CC $ 9 $! C $4 7&lt;#$ $ #$ &lt; $!$#9 $$$$$ 9 $!&lt;#; =&lt; $! $ :# &amp;&lt; $ $M&gt; !5:# # &amp;9 $!H=$ !4</w:t>
      </w:r>
    </w:p>
    <w:p>
      <w:r>
        <w:t>+,-./+011/ 230+3.2</w:t>
      </w:r>
    </w:p>
    <w:p>
      <w:r>
        <w:t># 6 ! $$ C &amp;7&lt;#$ #&lt; $ $ #!C $ H# &lt;# &lt;#$$$ ;!## &lt; 9# &lt;#6$ $ C 7&lt; $ 7&lt;#$ $ # $ 9 $4 $ !5# &amp;$ &lt; $# $ ##$ #&lt; $!$#9 $$$#97&gt;6 $4 ;;$ #&lt;&lt;#C&lt;#$ ; #=&amp;6 5$ #! #5F;4</w:t>
      </w:r>
    </w:p>
    <w:p>
      <w:r>
        <w:t>%30,0,, 4,$#!;!#G&lt;#C &amp;&lt;!5 $ ; # C &amp; &lt;$ # 6$ $$# &amp; ; &amp;! ## &lt; $!$#9 $#! #;;$&amp;$$ $=$!S $&lt;#$ # &lt;### $(&amp;!C &lt;$&lt;&lt;# !5# &lt;&lt;#&lt;# !4' &amp;$$ $=$!&lt;##!$$C#$ $#97&lt;9$ @$# &lt; C&amp;9 &lt; $ ! $$ 6&lt; &lt; $&lt; $ ! $$#&lt;##!C&amp;#!&lt;#$ 7$#9 F $ !5$&lt; $#&lt;$$#97&lt;#5$G$C&amp; ## # &gt;6 $ = &amp; 6# ; 4 #&gt;#5$#9 &amp;$!$# $&lt;#&amp; 9 $!C#C &lt;# #! &lt;$ # &amp; &gt;# # # &lt; # $ $#97 !5 $ &lt;# !C$ 6 # &lt;#$$ &amp; &amp;&lt;#7$!# #C&amp; $#!!##=$ $#F3)-E&lt;43E, 4/G4#&amp;!9$ &amp; 9 $!$#97&gt;6 $ &amp; 6#; F&lt;#$ #;$G92= C&amp; &lt;$ $$# 2 &lt;# #! &amp;$ &lt; $$ $ $!F##@$&lt;6 !4-96#3)),E1*+)0S##@$'433O$011, .-3+10G4( ;;$#C$$ $&lt;$# $; # 6 @ $$ $ @ #$ 9 $ &amp;$$# = #9 # &lt;#$$ &amp;#4 !&gt;!$ &lt;$ #!$# 5 !;#! &amp;!$$ $! #! &lt;# #! F9 # !5$ 82' &gt;$&lt;#&gt;5 5# &gt;$ D U# &gt;3))*&lt;4000G4 &amp;&lt;:&amp; $&lt;&lt;#$!&lt;## $; ##$4 9 C &lt;#!: # 6 ! &amp; $ ; &amp;!#$# &amp;7&lt;#$ &lt;(&gt; $# C4 334 ; #5#!&amp; 9 $!##$ 9 $&lt;#!6$ !$# #C$$$$4 ;;$ $$ # &amp;7 $ # $ = #$ C&amp;= &amp; &amp; #!9 2 F#$4E3G ;$7 #&amp;5#$4E$/ C!$&gt;&amp;!9$ &amp; 9 $! 9 $&amp;&lt;&lt; C#F#$40-40$, ##!$ 9 #$4 0* G4 # 9 # #! $ @$# !#! &lt;# 7#J$ $ 9 $! = &lt; $&lt; = $&lt; &lt;#$ #&lt;$ 9$&lt;#!$# #&lt;#$&amp;$ 9 $!#$ 9&lt;##&lt;&lt;#$= #!7$#97!5# 9 $&amp;7 #C;# $&amp;#!</w:t>
      </w:r>
    </w:p>
    <w:p>
      <w:r>
        <w:t>+,-./+011/ 23,+3.2 @ #$&amp; &amp;!$ $&lt;$$ $$!4##! $#9 $!5 ;$$ #&lt;$ $$ ; $ &lt;#; C$M&gt;&amp;!$ $ =&amp;!5#;$ &amp;M5 &lt;$ $ &lt;#; ;#$ &lt; $ $ &lt;#! &lt; $ 4'&lt;#$ CC$ $$$ $@$#$#&gt;!#6 $$ $C&amp;&amp;$!9&lt;&lt;!HC&amp;$L&amp; $#$ &lt;# ! # C &lt;# $$# &amp;!9$ $! C &amp;#! # $7#!$ 9 $!#$ 9&amp; 9 $!$!6$! ; C;# &lt;#6$ # # &gt;6 $$ # $ # $$ 5 5#!9# 6&lt;#!&lt;!#$F %30/3/1 4033*3)E 4 ,6 $ #!;!# $!S ' 3))* &lt;4 ,13 4 06 3)). &lt;4 01) 43$#!;!# $!G4 &amp;##&amp; $ ! !#!##$&lt;#$ 9 9$$!#$ C; $C&amp;&amp;H $#9 ! @&lt;#:C# $!$!!#! 9 3))/4 $7$C&amp;&gt;# $ 9 $!97#!&lt;$ 3)), ##$ &amp; &lt; H #&lt;# &amp;$ 9 $!4 &amp;!&lt;C # $ = &amp;!$ ; ! 3))34 $# !#! = &amp;C@$# C&amp; 6 $! &amp;# $ &lt; $#9 !4 # 6 ! #:9 &lt;$ C&amp;&lt;#: 5#9 $ $ # !$! 9 $ 3))/ ##$ ! = &lt;#!$# &lt;# # (&lt;$N &amp; !$$ !&lt;# ; ;# &amp;5 $# $ C$#6 4#!$&lt;# # &lt; : # C!#$ ##$C&amp;!&lt;7!$! 6!!; &lt;#$$ &lt;!$ #=#$&amp; 9 $!C &amp;!9 $ 9 $7$ =E-&amp;-*.;#4&lt;#!3))-$=E.&amp;E.E;#43)))4 &lt;## $ 7&lt; C# C ! $! &lt;# ##$ &amp;$#&lt;## $ 9 $!#$ 9 $&lt;&lt;!&lt; :# &lt;!#$ 94# $$ &gt;5!:&amp;!0111&lt; C&lt;#$$ &lt;!$ #$!$!#! $= ,-&amp;30E ;#4 &lt;# ! &amp; ($ $ &lt;$ &amp; #9 &gt;(&lt;$&gt;!$ C # 6$ 7 5 6 &amp;!&lt;4 &lt;#:&amp; ;#$6 &lt;#&amp;!&lt;70113 &amp;!$$ $! &amp;#! &amp;$ &lt;$ &lt;!H#! 9 &lt;&lt;# $ (&lt;$$5 #4 9 9# !!$ # 6 ! :# C ##$ # $ O &lt;# # ; :# $ 5#! 9# 6 &lt;#!&lt;!#$ $#&lt;## $ 9 $! #$ 9 = $&lt; &lt;#$ : &amp;! 0111 2 0113 ; &lt;# $ &lt;#$$ &lt;!$ #F-&amp;,E1;#4 0111G4 $2 # 6&amp;$$# C&amp;# $O7##$ 9 $!=# 31&gt;#&lt;# :01114 :#$# #$=C&amp; $ !#$&amp; 9 $!##$ $ @$# !9! !$&gt; &lt;&lt; 6 7 &lt;# 7#J$ $ 9 $! #$ 9=$&lt;&lt;#$ F!$&gt; 7$G4</w:t>
      </w:r>
    </w:p>
    <w:p>
      <w:r>
        <w:t>+,-./+011/ 23E+3.2 304 9#$ ?#$4 0*6 4 3 ? 9 $! #! C ?7#$ C &lt;#$ $$ 9 $!#$ 9$&lt;#$$&lt;#$!9!?#$40-40 F9 5#HC?,3!6#0110G4'? #$$#=# $#97&gt;6 $?#$4/43F$#9 5#HC? ,3 !6# 0110G ? 9 $! $ ; 7! ?#$4 0* &lt;# $$ $ 9 $!4 ;#!$# #&lt;#$#&lt;$ 9?$ 9 $!#$ 9$ ?&lt; $ $# $#97 &gt;6 $ $ # 5#! ? 9 $! ?&lt;#: &gt; &lt; $ ?#! $ ;;$! 7 $ 9 $! C$ F!$&gt; 7$ ?!9$ ? 9 $!G4 ;$ !9# ? &lt;#$ ? 9 $!$#97&gt;6 $&lt;#&lt;# $ 9 $!F#$40*G$ ?$# &lt;#$ ? 9 $! $ 9 $! #$ 9 &lt;# &lt;# #9 F#$40-40GS&lt;###!$# #? 9 $!56?&lt;#:$&lt; #! = 7 &gt;&lt; ?$ 9 $!4 &lt;#$?$ 9 $!&lt;#; ?6$#97?#!$!$# !&lt;#$?&gt;# #$#9 &lt;#; C$ $?&gt;# #&lt; &lt;#?#!9 S #&lt;&lt;#$ &lt;#2$$#79#4 &lt;#$$#97 &gt;6 $ $ $ #$ &lt;#$5 F % 3,1 ,)/ 4 ,4, $ #!;!#31E3,. 40G4 &amp;##&lt;$$&amp;$ 9 $!# 6$7 5 631&gt;# &lt;# $&amp;#!$#9 ($#&lt;# E34* &gt;#0110F;4 ! C312011E&lt;4)1)40G!&amp;9#$# # $!9$=#$&lt;#$&amp;$ 9 $!&lt;#; #&lt;#!$0EA $&lt;*.A#$$#&lt;#!$$&lt;#$$#97&gt;6 $4 ' &amp;7&lt;#$ ##$&lt;#!$ &lt; $!$#9 311A&amp;7# &amp;$ 9 $!#$ 9S;;$&lt; $!&amp;&lt;$$ $ $ ## &lt;(&gt; C !&lt; !4 &amp;7# $ 9 $! &gt;6 $ 9 $ #!;!## 7 #&lt;&lt;#$ &amp;7&lt;#$ S ;;$&amp;C@$# &amp;&lt;!$!=@!$# #&lt;@&gt;$&amp;#! &lt;$$&amp;$$ $&lt;(&gt; C$ #$C&amp;C@$ &amp;$!#!F9 #=H$ %&lt;6 !00!6#011,,33+1,G4 #7&lt;#$&lt; $9&lt;(&gt; C##$&lt;#!$ &lt;@&gt;$&lt;#&lt; #$M&gt;&gt;6 $4 5#!&amp; 9 $!##$&amp;!$6 $!C $I31&gt;7 311 A ^ F\E34*&gt; 2 31] 7 1 AGIE34*_0,)-A## =0EA $5#! &amp; 9 $! ;; $&lt;#9# ## $=#$4##&lt;# #!&lt;$$ &amp;$#$&lt; 5&lt;$## $9!=&amp;!&gt;4 3,4 ;!## $@$##H$!4</w:t>
      </w:r>
    </w:p>
    <w:p>
      <w:r>
        <w:t>+,-./+011/ 23/+3.2 3E4 ##($!$! $#H$!9$3#H $011.&amp;#$4.)436 &amp;$&lt; &lt;&lt; 6#$C&amp; &amp;(&lt; $$#!$=&gt;#5 ##$4</w:t>
      </w:r>
    </w:p>
    <w:p>
      <w:r>
        <w:t>```</w:t>
      </w:r>
    </w:p>
    <w:p>
      <w:r>
        <w:t>+,-./+011/ 23.+3.2</w:t>
      </w:r>
    </w:p>
    <w:p>
      <w:r>
        <w:t>-</w:t>
        <w:tab/>
        <w:tab/>
        <w:t>"*/3 *-/.</w:t>
        <w:tab/>
        <w:t>*</w:t>
        <w:tab/>
        <w:tab/>
        <w:t>.-</w:t>
        <w:tab/>
        <w:t>/</w:t>
      </w:r>
    </w:p>
    <w:p>
      <w:r>
        <w:t>4</w:t>
      </w:r>
    </w:p>
    <w:p>
      <w:r>
        <w:rPr>
          <w:b/>
        </w:rPr>
        <w:t>E. 34</w:t>
      </w:r>
    </w:p>
    <w:p>
      <w:r>
        <w:t>!####964 4</w:t>
      </w:r>
    </w:p>
    <w:p>
      <w:r>
        <w:t>04 #H$$4 ,4 $C&lt;#!#$5#$ $4 E4 ;# &lt;#$ C? &lt;9$ ;## ## $# &lt;#!$ ##@$ ! ,1 H# : $ ; $ &lt;#: # 6 ;!!# F'&gt;Z D#&gt;;C ..11E G&lt;#9 ##$ :## $ &lt;6 ;#!$7#$4-0 ;!!## # 6;!!#3* H 011/ F %GS ! # ## $ C# $ ; $ (&lt;#9$&lt;#$# 5$###$$ #S $ @$# #! # 6 ;!!# &lt;# 9 &lt;$ &lt;# 9 !$# C 7 $ &amp;#$4 E0 %4 &lt;#!$ ##@$ $ &lt; : &lt; ##$ 9C!(&lt;#9 9$@$#H $=&amp;9 4</w:t>
      </w:r>
    </w:p>
    <w:p>
      <w:r>
        <w:t>5#;; :#</w:t>
      </w:r>
    </w:p>
    <w:p>
      <w:r>
        <w:t>'(9 B"</w:t>
      </w:r>
    </w:p>
    <w:p>
      <w:r>
        <w:t>&lt;#! $</w:t>
      </w:r>
    </w:p>
    <w:p>
      <w:r>
        <w:t>&lt; ;#&lt;#!$##@$$$ ; !7&lt;#$ C?=?;; ;!!# # &lt;#5#;;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