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ATAS/1156/2007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https://mcp.opencaselaw.ch/entscheid/ge_gerichte_ATAS_1156_2007</w:t>
      </w:r>
    </w:p>
    <w:p>
      <w:r>
        <w:t>FR: GE_GERICHTE ATAS/1156/2007 du 24 octobre 2007</w:t>
      </w:r>
    </w:p>
    <w:p>
      <w:r>
        <w:t>IT: GE_GERICHTE ATAS/1156/2007 del 24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#$%&amp;'#())' *#++,%#())' --* . *-/. * .- / 0 &amp; (&amp; 10 ())'</w:t>
      </w:r>
    </w:p>
    <w:p>
      <w:r>
        <w:t>!" # $</w:t>
      </w:r>
    </w:p>
    <w:p>
      <w:r>
        <w:t>$ %&amp;%% %%'!$() &amp;</w:t>
      </w:r>
    </w:p>
    <w:p>
      <w:r>
        <w:t>* $!"</w:t>
      </w:r>
    </w:p>
    <w:p>
      <w:r>
        <w:t>+(,-)+.//) 0.+10 22"34)4$$5!$26 7 $ 6 $$ " 89$!$ $ $ :5$:5:; %&amp; : "$ ? $ (3@A$,5"A.//,?$""" A "$" A$! ? $ $ (/ @A .//, : $ " ?$B!$ $CD8E$6C$$!8"$$ A:" @!8&gt; ?:;A 5!$:; !" 2$A?$"" %&amp;: .!.//)5!"?"2?5$ : C9 ?"A;!$ (/ @A .//, !$5 2? ?9$ : ? $ ?":!"6 $&gt; ?"$$" $ (A.//)F@9$ A:;&gt; : " (!.//)%&amp;$5"6?" " 5 :C9 ?"A"!$:$$! .!.//)&gt; : " (/ @$ .//) $5" : : !! " %&amp; @$" ?::$5!":?$""3,!.//)&gt; :$ .,:$!8.//)?"$@$$@$5$$ A$" ":G$ ? AF9 !!$ ?A " (/@$.//)&gt; ?: $H6: $ ?!82!$2 ::$$$$$ ":$ ;A: (3@$.//)$ $6;A(3I$.//):A )//&gt; ?$6$$$ " !$52 " (/@ !!"63:$!8$"C"$ 3$8.//) @ ""$$ !C&gt; ": 4$8.//)%&amp;::2 ""$"$5" $ $ (/@$.//)2 "$: 31@$31 I$ $2 " (/@!!"63,I$.//)$$ :A6"C"3-:$!8.//)&gt;</w:t>
      </w:r>
    </w:p>
    <w:p>
      <w:r>
        <w:t>+(,-)+.//) 0(+10 $$A%(3I$.//)$2?$$3-@ :&gt; %&amp;$6?A8$" ;2$ ":" "$.,:$!8.//)&gt;</w:t>
      </w:r>
    </w:p>
    <w:p>
      <w:r>
        <w:t>2 5!"!$6?$J1,J3$JCJ1 9A ?9$@ !:"$:@9 K:;$"$8&gt; 5!"!$ H $J 1, J 3 $ ,/ J 3 " ::$ :A$5?8@$ ? $$@ ;$5$ " $$2"&gt; ?:$J(L6-3$::8:9 "!!6:: ! !!$ ?6$ ?$J(LJ-$J8 "@!5H": :?$$"$: 31@$31I$&gt; ??:; "$9"$"$5"$::!! " (/@$.//)6? $:"$ $%$05&gt; ?A?$:$" " 9 :$@$":$"A"$" !!2" @ "&gt; ? ? ; 2 $ ? : $" " 2 "$" " !! " F " 2 " "$" $5" @ " 9 $)I$.//)!$A$ 31I$.//) $ 5 " :&gt; ? " !!" 6 3, I$ .//) $ $ :A 6 "C"A 3-:$!8.//)&gt; 5$ $$2AF"::!! " .,:$!8 .//)K:"$"$@$" ""9&gt;</w:t>
      </w:r>
    </w:p>
    <w:p>
      <w:r>
        <w:t>+(,-)+.//) 0-+10 KA$ $J-/J3$,/J.$3, $ 3.:$!8 34L1:" !$$A K55$"$" $H92$$ K$$$ ":$: $M$ " !;H:$6 $22"$! $$"$"!:MC"5$ K9 "5H" $$:"A$::$2K$$$ ":$$A 2 5!@&gt; K K9$ 6 :$ !:"$A H2 :$ M$ "9"</w:t>
      </w:r>
    </w:p>
    <w:p>
      <w:r>
        <w:t>Q334L) J.&gt; Q33..1, J.=&gt; $;9?A::: "$9 A$$ A(3I$.//) ;2?2$$";A(3@$ .//)64C: $2?$ $8"$ ?"$ $2A33C !$&gt; @: 2: $:" ?8$$$!: $ !!2" ? H $$" !$$$ : :$":2A:$H:A$6$$ $ $! 9?$$"? $E:$M$$$$ "9:"$$C8$"69!:$:"A 8 $$$A $5$ ? !!$ 55 6 C8$ ? A$ ?$$ A 22 A!8 6 A $ !!$ Q33(8.4L J.&gt;A !!$ ?AJ:J.-4 $J(1=&gt; ??:;$ " 5 (!.//)&gt; ?5!"::$3,!.//) $2? A$?$$ 6A "$: $$!$:M$6!M! $!:$ $6?$!""C"$$ $5$&gt; ? !$ $ $ A 6 ;A (3 I$ .//) $ 2? :A$$@$ ""9@2?3-:$!8.//)&gt;</w:t>
      </w:r>
    </w:p>
    <w:p>
      <w:r>
        <w:t>+(,-)+.//) 01+10 ?A 2:"; $$$ "?$: "$&gt; ? A$ "2 " A8 : $ A$"&gt;</w:t>
      </w:r>
    </w:p>
    <w:p>
      <w:r>
        <w:t>- "*/3 *-/. * .- /</w:t>
      </w:r>
    </w:p>
    <w:p>
      <w:r>
        <w:t>3J "$@$":A8: $ A$"J .J $2:" $9$$J (J 5! :$ 2K :A$ 5! $ :"$ M$ " (/ @ ; $5$ :; 8 5" " !"! $ 2 !$5 $ !F :A$:$9$ $ ! $&gt; $ M$ " 8 5" " : A :$ : A "$2 H $ ?$J -. QJ :"$ M$ $ :; : $A2"!!!F :A A$M$@$6?AJ</w:t>
      </w:r>
    </w:p>
    <w:p>
      <w:r>
        <w:t>955;</w:t>
      </w:r>
    </w:p>
    <w:p>
      <w:r>
        <w:t>%FA*7</w:t>
      </w:r>
    </w:p>
    <w:p>
      <w:r>
        <w:t>:" $</w:t>
      </w:r>
    </w:p>
    <w:p>
      <w:r>
        <w:t>:5! :"$M$$$5"H:$2K6K555" " $":82:955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