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ATAS/1156/2006 vom 19. Dezember 2006</w:t>
      </w:r>
    </w:p>
    <w:p>
      <w:r>
        <w:t>GE Cour de justice, 2006-12-19, DE</w:t>
      </w:r>
    </w:p>
    <w:p>
      <w:r>
        <w:rPr>
          <w:b/>
        </w:rPr>
        <w:t xml:space="preserve">Quelle: </w:t>
      </w:r>
      <w:r>
        <w:t>https://mcp.opencaselaw.ch/entscheid/ge_gerichte_ATAS_1156_2006</w:t>
      </w:r>
    </w:p>
    <w:p>
      <w:r>
        <w:t>FR: GE_GERICHTE ATAS/1156/2006 du 19 décembre 2006</w:t>
      </w:r>
    </w:p>
    <w:p>
      <w:r>
        <w:t>IT: GE_GERICHTE ATAS/1156/2006 del 19 dicembre 2006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%&amp;'()%())* +%,,-*%())* + +! +" " ./ , $ ,0 1/ ())*</w:t>
      </w:r>
    </w:p>
    <w:p>
      <w:r>
        <w:t>!"""#$ % &amp;'&amp;#(#'&amp; !"#(#)"""&amp; *+ +++!, - #"(!"" &amp;!&amp;(</w:t>
      </w:r>
    </w:p>
    <w:p>
      <w:r>
        <w:t>!(&amp;</w:t>
      </w:r>
    </w:p>
    <w:p>
      <w:r>
        <w:t>**</w:t>
      </w:r>
    </w:p>
    <w:p>
      <w:r>
        <w:t>*</w:t>
      </w:r>
    </w:p>
    <w:p>
      <w:r>
        <w:t>* "&amp;!(./$</w:t>
      </w:r>
    </w:p>
    <w:p>
      <w:r>
        <w:t>"("#</w:t>
      </w:r>
    </w:p>
    <w:p>
      <w:r>
        <w:t>0123403445 63076 2+ 8+ 849:"&amp;3444 !"""#$;: #'!#'&amp;; **</w:t>
      </w:r>
    </w:p>
    <w:p>
      <w:r>
        <w:t>*</w:t>
      </w:r>
    </w:p>
    <w:p>
      <w:r>
        <w:t>* &amp;'" ""-#-&gt;#("((":"(#'" 149"8??@(-&gt;&gt;:"('&gt;"(("!(&amp;:"&amp;!&amp;'&amp;!." !"+ 3+ 8@!(!A&amp;3448 !9!"((:!"&amp; #$ "&gt;))""&amp;*$&amp; !(";B($!'&amp;!'&amp;!""+ !"#(# '!&amp; A( &gt;,'!"(("! &gt; .C( B&amp;" '" 5 9"( 3448+ ( ""-#-&gt;'&amp;!(&amp;"#!"#(#'"8&amp;!(!A&amp;3448 !"( !"&amp; &amp; #(( '&amp;#"# - "6" &gt;( &amp;#"(# '!D#-&gt;$"6(' &gt;(&amp;!"("#!"&amp;#((:&amp;#'&amp;" .CB+ 1+ &amp; #""! 35 " 3445 " )",# !(( !("("! '&amp;! '&amp; &gt;"(#&amp;# '!&amp; # 3443 3441 ( 3442+ &gt;( )!# &amp; ."))&amp; !"-# '&amp; &gt;""(&amp;("! )" 3?8+5@4 )&amp;+ 18 #A&amp; 3443 1&gt;E88+775 )&amp;+ 18 #A&amp; 3441 2&gt;383+??3)&amp;+(18#A&amp;34422&gt;818+43E)&amp;+ 2+ 34 9" 3445 &amp;'&amp;#(# '&amp; !"#(# )"""&amp; *$&amp; &gt;"(#&amp;# )!&amp;#!''!"("!,"(#""!+ !((:!"&amp;'D&amp; !("("! (( - !6(":+ ,'"- $ ( #B&amp; - !"&amp; :-:"('"!A&amp;#(-"(';&amp; )( F&amp;"( "# :!&amp;"&amp; (&amp;:" !A" ( " 'D&amp; "&amp;!&amp;&amp;'!(,(":"(#!(#B;&amp;""&gt;#("! )(F+&gt;(""-&gt;'&amp;"")",&amp;$!:!(( !("("!&amp;A"&amp;-!"&amp; :"(#"# ":&amp;&amp;$.(&amp;8@&gt;444)&amp;+'&amp;# &amp;#(&amp;!(":(8&amp;9:"&amp;3448+ E+ &amp;#""!14!G(3445 "&amp;9(#&gt;!''!"("!+ &amp;''- '&amp;!-":"(!A"B(-" #.B(#B &amp;H!"( '&amp;(("!(&amp;!'; !"(/(&amp;!"#&amp;#!'&amp;! (":"(#&amp;(":'!"(:!("("!+ 5+ &gt;"(#&amp;# "(&amp;9(# &amp;!&amp; 34 '(A&amp; 3445 !(&amp; "( #""! &amp; !''!"("!+ ;B - "&amp; &amp;#(&amp;!(") 8&amp; 9:"&amp; 3448 8@&gt;444 )&amp;+ " ( :&amp;# F !'("! ! ( '&amp;(("! ))( " &gt;!&amp;B"("! ""(&amp;(": " " )" :!&amp;"&amp; (&amp;:" " '&amp;((( &gt;,'!"(&amp; !:A( &gt;#(A"( .C("&amp;F+</w:t>
      </w:r>
    </w:p>
    <w:p>
      <w:r>
        <w:t>0123403445 61076 !";&amp; "" -&gt;D( (":"(# '&amp;!)"! &amp;##&amp;# '&amp; !"#(# &gt;,'!"(("! '" 8&amp; 9:"&amp; 3448 ( !A"B(!"&amp;( !" , !("("! *&amp;"&amp;'&amp;H+ 7+ &amp;#'!8@!(!A&amp;3445 "!&amp;9(&amp;!&amp;+ @+ *&amp;&amp;"A# &gt;"(#&amp;#'&amp;!"(84!:A&amp;3445 '";!'(A!"#(##3448$344E+ #B(9!"($ !!&amp;&amp;"&amp;!'"#""!"!(")"#$!"#(#35'(A&amp; 3445'!&amp; # 3448 $344E &amp;-"('&amp;#"#- '&amp;##( #!'( ( # )"( - F "&amp; :"( #(# !"F+ ?+ :"(#$#(&amp;"&amp; " '&amp;!&amp;&amp;"&amp;2#A&amp;3445 !((#- "&amp;&amp;#((!'(!"#(#!&amp;&amp;'!('&amp;#"#( '!&amp; #3448$3442 ,"&amp;!"&amp; (-&gt;""-# (((("! "&amp; + !&amp; 344E ( "))#&amp; 2&gt;344)&amp;+ 244625&gt;344=(&amp;:#+ 84+ !&amp;&amp;"&amp;#(#(&amp;"$&gt;&amp;#(B&amp;#$9B&amp;+ "+ 8+ !"B:!"&amp;I!&amp;B"("!9"""&amp; &amp;(+ E5 + 8 (+ .+8 &amp;"A (! &amp;!"!K("("-!((("!'&amp;#:$I&amp;(+E5 !"&amp;'&amp;("B##&amp;&amp;!"(&amp;!"5!(!A&amp;3444 &amp;6":""(#+ '!"( : ('!&amp; !('&amp;""'''"A&amp;;B&amp;!"(:"B&amp;!(!L )"( 9&amp;""-( #(&amp;"( !( '&amp;!"( ( 9B &amp;</w:t>
      </w:r>
    </w:p>
    <w:p>
      <w:r>
        <w:t>0123403445 62076 !")!'&amp;""' '!&amp;''&amp;#"&amp; &amp;&gt;#(()"(&amp;#"#$ (#(&amp;"(#""!&amp;!''!"("!"("B" ''"("! &gt;''"-( &amp;#&amp;: ; 9!&amp; &amp; (&amp;# :"B&amp; &amp;(+ 8 !" )##&amp; &amp; I&amp;6:"" ( &amp;:":( "(#&amp;# !"""# $ ;: &gt;( ))""# '&amp;; " -"(# '&amp;! !6(":+ (( - ( !"( &gt;-"((&amp; !("("! '&amp;!!)!&amp;#(,&amp;(+1+8(84+8 *+ *! &gt;&amp;(+ 3@ &amp;;B( 18 !(!A&amp; 8?27 &amp; I&amp; :"" ( &amp;:":( ("&amp;(&amp;(+ !("("! !( )",# '!&amp; .- # !("("!+ &gt;# !("("! !&amp;&amp;'!$&gt;#":" "(#&amp;#35"3445#""!!("("! '&amp;!)!#&amp;)!&amp;(+ @+ &gt;'; &gt;"(#&amp;# !!''!"("!349"3445 #B#-! !A"":&amp;"("&amp;8@&gt;444)&amp;+:))(&amp;#(&amp;!(")8&amp;9:"&amp;3448 &gt;"#F:!&amp;"&amp;(&amp;:"!A"F(&amp;##&amp;"('&amp;-&gt; !&amp;"($(#B($&gt;#("!&amp;)(+ '&amp;! -" :"( !A"B ( -" #.B ( #B &amp;H!"(!'&amp;("&amp;'&amp;(("!(&amp; &amp;B( '!. !"( /(&amp; !"#&amp;# ! '&amp;!(":"(#&amp;(":'!"(:!("("! (&amp;("-&gt;.!!&amp;"($)-":":"( : " "! "A&amp; ( ("( ! #B #("( !"#&amp;# &amp; ' !("("!!"&amp;#(&amp;"(&gt;&amp;(+E+3 *+((&amp;;B #("( )!# &amp; &gt;"# - ) :":( !A"B &gt;#("( ' ( !(&amp;"&amp;($)&amp;"# ("&amp;#B(-'!&amp;'&amp;(&gt;.!</w:t>
      </w:r>
    </w:p>
    <w:p>
      <w:r>
        <w:t>0123403445 6E076 -":":"(:(()&gt;:"(!A"B("!:&amp;6"'&amp;(""&amp; &gt;(&amp;("&amp; &amp;B('!.!("(('"&amp; #(&amp;"(&gt;&amp;(+E+3 *+ J!&amp; ( !((&amp; : 9&amp;"'&amp; ("!# - F"&amp;F #B#&amp;"(/(&amp;!"#&amp;#!"&amp;#(&amp;"( *+ ?+ &amp; &amp;!&amp; "(&amp;9(# 34 '(A&amp; 3445 &gt;"(#&amp;# #&amp;# '&amp;:!"&amp;"&amp;!"#(#O*$&amp;+ *!(!"#&amp;#!(":"(#&amp;(":&gt;&amp;(+84+8 * &amp;# -" &gt;,&amp;( (":"(# &amp;(":+ (":"(# ( "( &amp;(": !&amp;-&gt; ( ,&amp;# &gt;"(("! &amp;#"&amp; &amp;: ( &gt;B(&amp; '"(#&amp;(#!!"- ,"( ! &gt;","( &gt; (":"(# &amp;(": #(&amp;" &gt;'&amp;; "&amp;!( #!!"-&amp;#()"(#(A"+&gt;('#"":$(#B&amp;";&amp; !(-")"&gt;&amp;# &amp;(;&amp; &amp;(") &gt;'; '&amp;#""! &gt;( )!&amp;" "&amp;(D'&gt;'!" "&amp;(,&gt;(":"(#+'('!' #(&amp;"&amp;-('&amp;(!&amp;#,(":"(##B('!&amp;((&amp; (&amp;:""!"#(# "&amp; .!&amp;" :&amp;#$!"&amp; &gt;#(#!'(A""#3448$3442+(:&amp;" -&gt;344E !'("(''&amp;K(&amp;"))#&amp;2&gt;344)&amp;+"( '( ' $ -" #(# :&amp;# (( ! - &amp;( -!" -&gt;" !"( &amp;B(")#&amp;"&amp;,8@&gt;444)&amp;+!#+("))""!&amp; !"("!-&gt;"(#&amp;#,&amp;))(":((":"(#&amp;(":&amp;:" !"#(#+ 84+ *!9&amp;"'&amp;(!(&amp;" I(!&amp;"(#""(&amp;(":!9B!":( !"#&amp;&amp; )"( ! '&amp;!:# - !&amp;-I" !( !:" &amp;#"(# !&amp;&amp; '&amp;#)#&amp; , '&amp;";&amp; #&amp;("! &gt;&amp;# )"( !&amp; -&gt;" "B!&amp;"( '(6/(&amp; !#- 9&amp;""- ,'"("!!:'!:(/(&amp;6!"(!!6)&amp;"(&amp;#),"! (#&amp;"&amp; "(#&amp;#!(B&amp;(:&amp;"#+ '&amp;"&amp;(' '&amp;#(&amp;:!"&amp;F"&amp;F!!A" !(&amp;'&amp;(" ( #B ( &gt;#("! )(+ ! (' "&gt;B"&amp;"(&gt;"&amp;-":&amp;&amp;"(!"#(#O*$&amp;'!&amp;! (&amp;:"+"'!&amp;(#B(&amp;:&amp;-'&amp;#A($#&amp;("! :"(#$/(&amp;))""#!!6(":+ 88+ " &amp;"A !";&amp;6(6" : '&amp;!'! !(&amp;"(!"&amp; ( '&amp; &gt;"(#&amp;#(!'(('";)"B&amp;(!"&amp; -&gt;"&gt;'#(##(A" -&gt; ,&amp; (":"(# &amp;(": &amp;"# &amp;:" !"#(# O*$&amp; '" 3448 - '&amp;(( !"( /(&amp; !"#&amp;# ! '&amp;!!6(":((&gt;-"((&amp;!("("!'&amp;!((- (+ 83+ ($!((&amp;-#""!35'(A&amp;3445 ,(&amp;- "$!:)",#!((!("("!'&amp;"("&amp;'&amp;!"#(# ((!'("&amp;!#'!&amp;&amp;!&amp;( !(#(#!(")"#$!"#(# !&amp;-!''!(&amp;!&amp;($"#("(#9$'('&amp;:( &amp;"A #+ #""! :&amp;!( /(&amp; : &gt;" '&amp;#( "("B #+</w:t>
      </w:r>
    </w:p>
    <w:p>
      <w:r>
        <w:t>0123403445 67076 "+2 +! +" "</w:t>
      </w:r>
    </w:p>
    <w:p>
      <w:r>
        <w:t>$ 314 // 5 6 7 8 ,*( "#9 4 /</w:t>
      </w:r>
    </w:p>
    <w:p>
      <w:r>
        <w:t>8+ #&amp;&amp;!&amp;&amp;:A+ $ 4</w:t>
      </w:r>
    </w:p>
    <w:p>
      <w:r>
        <w:t>3+ &amp;9((+ 1+ "(-'&amp;!#&amp;(B&amp;("(+ 2+ )!&amp; '&amp;(" -I ':( )!&amp;&amp; &amp;!&amp; !(&amp; '&amp;#( &amp;&amp;/( #" 14 9!&amp; ; !(")"("! '&amp; '" &amp;!# &amp;# &amp;"A )##&amp; &amp; *.S"R&amp;.!)-" 5 5442</w:t>
      </w:r>
    </w:p>
    <w:p>
      <w:r>
        <w:t>(&amp;!" ,'"&amp;+ #" '( /(&amp; '&amp;!!B#+ #!"&amp; !"(T = ""-&amp; ,((-#""!&amp;!&amp;(#"&amp;!A("&amp;"('#""! ((-#M A= ,'!&amp; '!&amp; - !(") " (" '!:!"&amp; &amp; (( (&amp; #""!M = '!&amp;(&amp; "B(&amp; ! ! &amp;'&amp;#((+ *" #!"&amp; !("( ' (&amp;!" ##( ##&amp;# ! ((&amp; = A= ( = "6 &amp;"A)##&amp;&amp;'!&amp;&amp;'(&amp;&amp;(";&amp;&amp;&amp;!&amp;-I" :&amp;#&amp;&amp;"&amp;&amp;:A+#!"&amp;&amp;!&amp;("!&amp;!&amp;!D '&amp;: -" &amp;!( 9!"( "" - #""! ((-# ( I:!'' -#(#,'#"#&amp;!&amp;(&lt;&amp;(+813 845(84@=+</w:t>
      </w:r>
    </w:p>
    <w:p>
      <w:r>
        <w:t>B&amp;))";&amp;</w:t>
      </w:r>
    </w:p>
    <w:p>
      <w:r>
        <w:t>&amp;"6!" Q</w:t>
      </w:r>
    </w:p>
    <w:p>
      <w:r>
        <w:t>&amp;#"(</w:t>
      </w:r>
    </w:p>
    <w:p>
      <w:r>
        <w:t>!&amp;"U</w:t>
      </w:r>
    </w:p>
    <w:p>
      <w:r>
        <w:t>!'"!)!&amp;'&amp;#(&amp;&amp;/((!(")"#,'&amp;("""-I$I))")##&amp; &amp;!"'&amp;B&amp;))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