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ATAS/1153/2010 vom 20. September 2010</w:t>
      </w:r>
    </w:p>
    <w:p>
      <w:r>
        <w:t>GE Cour de justice, 2010-09-20, FR</w:t>
      </w:r>
    </w:p>
    <w:p>
      <w:r>
        <w:rPr>
          <w:b/>
        </w:rPr>
        <w:t xml:space="preserve">Quelle: </w:t>
      </w:r>
      <w:r>
        <w:t>https://mcp.opencaselaw.ch/entscheid/ge_gerichte_ATAS_1153_2010</w:t>
      </w:r>
    </w:p>
    <w:p>
      <w:r>
        <w:t>FR: GE_GERICHTE ATAS/1153/2010 du 20 septembre 2010</w:t>
      </w:r>
    </w:p>
    <w:p>
      <w:r>
        <w:t>IT: GE_GERICHTE ATAS/1153/2010 del 20 settembre 2010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Qu'il convient de prendre acte de la volonté de l'intéressé de ne pas recourir ;</w:t>
      </w:r>
    </w:p>
    <w:p>
      <w:r>
        <w:t>A/3518/2010 - 3/3 -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