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ATAS/1153/2007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https://mcp.opencaselaw.ch/entscheid/ge_gerichte_ATAS_1153_2007</w:t>
      </w:r>
    </w:p>
    <w:p>
      <w:r>
        <w:t>FR: GE_GERICHTE ATAS/1153/2007 du 24 octobre 2007</w:t>
      </w:r>
    </w:p>
    <w:p>
      <w:r>
        <w:t>IT: GE_GERICHTE ATAS/1153/2007 del 24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"#$#%"%&amp;&amp;' "##()"%&amp;&amp;'</w:t>
      </w:r>
    </w:p>
    <w:p>
      <w:r>
        <w:t>*+ **+ * + , % ! %) -.- %&amp;&amp;'</w:t>
      </w:r>
    </w:p>
    <w:p>
      <w:r>
        <w:t>!"# $</w:t>
      </w:r>
    </w:p>
    <w:p>
      <w:r>
        <w:t>$ %%&amp;% !'!() *$+,-. /0 $"#</w:t>
      </w:r>
    </w:p>
    <w:p>
      <w:r>
        <w:t>1()(,1,22. 3,143 * * / 53*/$67$$'8"9$*: !"$#*#0*; !!#3! );,22)? 7 $$ !7"* $"* $ #$# $ % % %% %53*/%6$$ !(*$"@,224 +(A$,22) #$$*## "#$ "#**$!!##9E **$0#$##$ 0$#=73'8"9*!$!F"? *!#!(+0,22. 7$"#;$#**$ &gt;!$ ! %#$$ !7$$ = 7#" 53*/ %6 !# E ! '8"9(4*$"@,224 E$"! $ !#"$ 7E$ !7 $0$#&gt;&gt;$0"=$$G? !7*#!! !F"!7$0$#&gt;&gt;$0? ! ! ,2 0 ,22. $ $$ *$ ! 0 !#$ #0,22. !!!$7#$$!&gt;$#$$$$*$"@@ !7*/ $ !"$$$ 0$ &gt;$ 7@;$ !7 ** */ ! @ &gt;#!# 53*/ 6 $ *! 7$ ; &gt;$!## $!7$0 7**$$ @*=*$$!7! "# $ !" "5$K4)$)26? $9*$!$!$=7!"$#!'8"9="*$!( *$"@,22)? 7 ** /9 #9 0$L M# !$ = M!"$# ! '8"9 $""$M$"**$"$"*5$K-K($K 6K$#*$#"* &gt;$5$KI K+6 E#!$!F""$0$#"= $$ "*$!$$0=*#!!$$? !%*#0$ $ ! 7$K N( ! 7! 73'8"9 56"$$E#!*!4279"$$!"@!7!"$# !$=$E!'8"9#0# /0&gt;"#!'$! ! $$ ! $0 $"* 0 ! * &gt; ! !$K 0$*#0$0"$!7$*"$!$$ *$$ &gt;$!$3*$$!$0 $$!$*"$#!"*$"*@0$#K*/E"$ !0#'9!0$$#90 00$=*! !"0$K</w:t>
      </w:r>
    </w:p>
    <w:p>
      <w:r>
        <w:t>1()(,1,22. 3N143 "*$""*#!!$$$0!$=7!"$# &gt;$ !#"$ 7E$ !7 $0$# &gt;&gt;$0 " = $$K ** "*$* #!#&gt;0!@##&gt;K# !# ! $$ !7"* $"* * 7$$ ! /0''$*$#$#! *$$!$0&gt;$*$!K%$7$* 0$ ! $$ !$ = 7!"$# ! '8"9 E * #K $ 0!7@9$!"$$!""9$='9! &gt;!$!G? * ! H$ ! (. A$ ,22. $$$ !7 $$ *$ "@@ !7*/ !## =*#!!$$ *'8"970$&gt;&gt;$0"$$0# * 0 $$ # = !F " "*$*!$*#0*7$K(+K( $ $ &gt;$&gt;? &gt;$ @!#&gt;#=$H$$! !7*#!!!F"!7$0$#&gt;&gt;$0 $7!*!$E !"$#!73'8"9? 7!$H$;$#K</w:t>
      </w:r>
    </w:p>
    <w:p>
      <w:r>
        <w:t>0/ + *+ **+ * +</w:t>
      </w:r>
    </w:p>
    <w:p>
      <w:r>
        <w:t>1()(,1,22. 34143 ! 1-,</w:t>
      </w:r>
    </w:p>
    <w:p>
      <w:r>
        <w:t>(K #0@K ! 1-</w:t>
      </w:r>
    </w:p>
    <w:p>
      <w:r>
        <w:t>,K ;$$K +K $ " *$ ! " $ *#$ H$ ! !# ! +2 ; !/ $&gt;$ */ ! @ &gt;#!# 5%'PF'&gt; "#"$E$K-,!&gt;#!# @&gt;#!#!(. ; ,224 5 6? "#" ! !$ ! $ "J!*0$*$9$!$!"!$?!$ H$ !# @ &gt;#!# * 0 *$ * 0 #$ &gt;/</w:t>
      </w:r>
    </w:p>
    <w:p>
      <w:r>
        <w:t>CQ D</w:t>
      </w:r>
    </w:p>
    <w:p>
      <w:r>
        <w:t>*#!$</w:t>
      </w:r>
    </w:p>
    <w:p>
      <w:r>
        <w:t>@% * &gt;" ! *#$ H$ $ $&gt;# E *$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