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ATAS/1153/2006 vom 14. Dezember 2006</w:t>
      </w:r>
    </w:p>
    <w:p>
      <w:r>
        <w:t>GE Cour de justice, 2006-12-14, DE</w:t>
      </w:r>
    </w:p>
    <w:p>
      <w:r>
        <w:rPr>
          <w:b/>
        </w:rPr>
        <w:t xml:space="preserve">Quelle: </w:t>
      </w:r>
      <w:r>
        <w:t>https://mcp.opencaselaw.ch/entscheid/ge_gerichte_ATAS_1153_2006</w:t>
      </w:r>
    </w:p>
    <w:p>
      <w:r>
        <w:t>FR: GE_GERICHTE ATAS/1153/2006 du 14 décembre 2006</w:t>
      </w:r>
    </w:p>
    <w:p>
      <w:r>
        <w:t>IT: GE_GERICHTE ATAS/1153/2006 del 14 dicembre 2006</w:t>
      </w:r>
    </w:p>
    <w:p>
      <w:pPr>
        <w:pStyle w:val="Heading2"/>
      </w:pPr>
      <w:r>
        <w:t>Volltext</w:t>
      </w:r>
    </w:p>
    <w:p>
      <w:r>
        <w:t>!""#$!%&amp;&amp;'</w:t>
      </w:r>
    </w:p>
    <w:p>
      <w:r>
        <w:t>( )*( + ( +) , - # ". / - %&amp;&amp;'</w:t>
      </w:r>
    </w:p>
    <w:p>
      <w:r>
        <w:t>00000000000! "#"$%$ #" &amp; %'( )))))))))))!*'%!+$%,,-$(%,'.((!", '""%"(/!0* '"%</w:t>
      </w:r>
    </w:p>
    <w:p>
      <w:r>
        <w:t>'%" ) )+1)+ 2 1)+ ) + ", 1(%234!/ /0* %(.$</w:t>
      </w:r>
    </w:p>
    <w:p>
      <w:r>
        <w:t>2/52</w:t>
      </w:r>
    </w:p>
    <w:p>
      <w:r>
        <w:t>1) /6 '($%$ 7))))))))))) 16 6! #"$$,..% 8))))))))))) 16 6! #( 9)))))))))))16 6:(2#"0;'($%$ '%(?%" ,+##&gt;6 1 ,.((%"%" $%(% , /@ A(% /33 /@ '*.=" /33B &amp;'(" )))))))))))! , /@ '*.=" /33B .( /334 &amp;'(" )))))))))))!, .('C%/334&amp;,.)))))))))))%,#( 'C%/334&amp;,.D)))))))))))62($%(%,$AE("(%'..,("%"(, '($%$*(?%"(,(*(,,#(5,$.="/33B6 6 #(,"("%"(.%"/33!=''.=",'%(%(''(+'%#$%$ #F$,,$($?G6,G#".("%"(.%",/33B'%H(%+'=A% , #'"(%! #( %'% '%(%(' , ,0 A( /336 -+E '*.=" /33!.'%%#'"(*('%$%$"$?$'#,#(.%'* %" '($%$ % 11</w:t>
      </w:r>
    </w:p>
    <w:p>
      <w:r>
        <w:t>I 11</w:t>
      </w:r>
    </w:p>
    <w:p>
      <w:r>
        <w:t>1</w:t>
      </w:r>
    </w:p>
    <w:p>
      <w:r>
        <w:t>I</w:t>
      </w:r>
    </w:p>
    <w:p>
      <w:r>
        <w:t>1</w:t>
      </w:r>
    </w:p>
    <w:p>
      <w:r>
        <w:t>1 1&amp; 1:I 2 &amp;/ BJ(2#"0; ( '%" ( "'$ E ?(" '%" &amp;'(" )))))))))))! ,"("F%H(%#"*,%'%+%%%('*'%(('%"&amp;,. )))))))))))-(+$%(%,'(,+,.((%"%('-#,%'"% ,"$6&gt;1'(!&amp;'(")))))))))))+$%(%#"("#"%$ ?("! '"-+( "$($ (%%(' %%"'#K(- , '($%$6 $.'(! %%%(*,",""(%%('H((0"'%"%$*(6 /6 " A?.% , 3 '*.=" ! H((% #"' , +(%$"$ $%$ #"''$6 /56 5 ,$.=" ! %% ,"(0" "'"% '%" ,$((' " '##'(%(' #"$(%$! #" +(%".$,((" , ' '(! '% E ' %('6</w:t>
      </w:r>
    </w:p>
    <w:p>
      <w:r>
        <w:t>0?-(H'".%('H'"(#"+'"?,"$*((','($%$% H(%,$.'%"%-(%%(','($%$$%$"$%=(#%.="/3360 %%,%!&amp;'("))))))))))).(%"#'=((%$,2(6</w:t>
      </w:r>
    </w:p>
    <w:p>
      <w:r>
        <w:t>HH%! '.. ( "$% , '.#%2", , +%"%( , 4 *"( %" ,"(" %&amp;,.1O &amp; 8,(!"'"%$%(%(%% ., H( /336 'K$ ,$.=" /336 "! ,+'%'=" /33 E ,$.="/33!.'%%,3+@BH"64@$%$"$?$!'"-( $*$+""($"$.$#'"#$"(',,A(%E,$.="/33E+4BH"63@6</w:t>
      </w:r>
    </w:p>
    <w:p>
      <w:r>
        <w:t>/334!"'"%$%(%%'A'"%'%.%(#=,%"*("(%E' 'K.%6,%%%#$"(',!.'%%,5+ H"6$%$"$?$#" '($%$! ,("(?$ '" (-.% #" &amp;'(" )))))))))))6 '%(%(' , , A*(" E .( /334 +$%(% %'%H'( $*$ E 54+5 H"6 @ 6 ', (.#F$ #,% %% #$"(', +$0* (( E +33 H"6 ! '(% +%( , #"$A,(-(("$.6+%-+"%'",''?$2.%"(%$ - "'"% '%%$ (%%(' %%"'#K(-! , - &amp;'(" ))))))))))) *(% .( '($%$ #,% ' =6 +% "(' #'" -+.=$?$$",2(.(H(.,%,+,.((%"%", ,"("%,$(?$'..,.((%"%"(&amp;,.)))))))))))6%%,"(0" #"((..$,(%.%,."#'"#F"+""($"$,'%(%(''( *"%#".("'.#%,//+ H"6%!#"(%!.%%%# ""?.%,#(.%6-+E-+,$.((','($%$!'.. %'%,@+@B/H"6 $%$"$?$E(!'..G$,%%"0"?.% .'%%,K"?'"%6 H(,+$/334!'..%'%,5B+3 H"6 $%$ #F$ E %(%" , '%(%(' '(6 HH'"% , &amp;,. D)))))))))))'%#".(,"$,("'".'%%%'%,""($"$,#" '($%$6 (( #F$ /333 '.. , B+ H"6 5@ :'%(%(' ,; @4+54H"6/@ I%"%(','%(%('&gt;HH$"%E+$/333:#(0/ ( *$,'.#%/6//6 &gt;"%(HE#$"(', , A*(" /335 E A*(" /6 % E % $?", E "##" - ,'..? '(%,.'%%,'%(%"'*#"(*$!E*'(",'..- +.#'F""(%$%$%,*""*"%,'(:/3!#?B4&lt;6 ?'= '%(%(' #"(%("! (( - H"( ,+,.((%"%('! (%$"L% .'"%'("!%G,'..%('%H"(,#'"(%6H"($%%$%=( +#0!(%,',"'(%,"$."G'"?"#'=6</w:t>
      </w:r>
    </w:p>
    <w:p>
      <w:r>
        <w:t>'%"!('*(%,"*"-H"(,+,.((%"%(',M,*"%, +"%6B365 1'%,$AE'.#"(,H%",'%(%('%+'%,' #$%$H%"$E#"%!'%"(".%E-.=HH(".""'"%6</w:t>
      </w:r>
    </w:p>
    <w:p>
      <w:r>
        <w:t>"$%,-(#"$0,-,,'..?,+(%(.$%'""%6 46 &lt;,+'($%$'F.!'%(',+'"?"#'='+"%6@ 1 % #"((# (,%(- E -( "'"% , +"%6 @ 6 / 6 "#'=((%$('.=G..=",'(,+,.((%"%('!((-+E%'% #"'-(+'#%,?%('',(-(,%('!+%2E2,("E -( #"% H(% ,$((' '"..% "$"*$ G '"? ' -( #'"*'(%E?%('!''"%((EH'".%(',*''%$'(,+ .(0" ,$%".(% : I /4 3 '(,6 5J // 5 '(,6 = % @ '(,65J/ 53'(,6@&lt;6H%#,%!,%%,"(0"$*%(%$! - #"' -%(' (% #'(=((%$ , " ,'..? ' , +.#LK"! +%2E2,(" ,+G"" HH%(*.% (H " ."K , HH(",'($%$: I/43'(,65J//5'(,6=J///4 '(,6&lt;6</w:t>
      </w:r>
    </w:p>
    <w:p>
      <w:r>
        <w:t>2/ /52</w:t>
      </w:r>
    </w:p>
    <w:p>
      <w:r>
        <w:t>=&lt; +'""!"'"%'%%#*'("$%$'"?,'($%$ #,% #$"(', (%(?(6 %%-,("%"(% ,.((%"%"(("(% "?(%",'.."!((-+%('("(-!#(.A'"(%(",'($%$! -(%$,+'"?,'(%,0'"L%",.(6 36 "'"%%(.%'%H'(#L%""#'=,%'%(%$,,'..?! ,0 '" - &amp;'(" ))))))))))) %(.% .$ +""($"$ , '%(%('!#,%-+($%(%E?$""'($%$!'(%%"'%'="/33%/3 .(/3346 &lt; +"%6 / 6 / 1! '""$%(' * "%6 5 1! #""(% - +.#'F",'(%,$,("!'",K-#(!'%(%(',"($%*""2 ( E ( , '.#%(' .L. %.# - #"'#" '%(%('6 .#'F" ,'(*% ".%%" #$"(',(-.% G ( #(0 '.#%= '"%("*"$E".#'F$!,.(0"E-'%(%(' #"(%(" #(% L%" $ % H(" +'=A% , ,$(('6 +'=(?%(' , +.#'F",#"*'("'%(%('%,"$?"'.#%%%XK, ,"'(%#=(#""(%#"'(6 %$?",!I ,$"$!E"$(%$"$"#"(! -(-($?(?,+'.#("H"(%#""(#%(',+"%6@ 1 % ,'(%! #" '$-%! "$#"" %'%(%$ , ,'..? (( '('$ : I//4/35'(,6%"$H$"J I '#=($,4'%'=" 5! U5 /%U555 /'(,6&lt;6</w:t>
      </w:r>
    </w:p>
    <w:p>
      <w:r>
        <w:t>1' A"(#",! ", '#=,+ $?(? ?"*+.#'F"-( .- , +%%%(' -+ K'.. "('= "(% '="*$ , .L. (%%(' % , .L. ("'%6 ." , ,((? "-( +##"$(,+#"0,*'(",,((?-+'#%%,'(%?$$"%%,"! .%(0",?%('!,+.#'F",.L.%$?'"(-,+(%$"$6</w:t>
      </w:r>
    </w:p>
    <w:p>
      <w:r>
        <w:t>#"$,+'($%$'F.!(F#"((#(,#'",G(? $*0" -( '" +%%%(' -+ ,'(% '"," "#% , #""(#%('6 ,(HH$"(%(' .== +(.#' $?.% '"-+( +?(% ,+##"$(" "#'=((%$ =(,((",'"?,+.#'F" : I/ 4 /33'(,65J/34@#6@/'(,6%#6B4'(,65=&lt;6</w:t>
      </w:r>
    </w:p>
    <w:p>
      <w:r>
        <w:t>+F '=(?%(' , "$#"" ,'..?! , '"%! - +( +G(% ("'%A%(H(%'.#'"%.%H%(H,+.#'F"'G% +(%%('%$?(??"*6 %$?",!'#%*(?"-+.#'F" ,'..?E(,'.#%('*('%(%%('.% #""(#%('.%(0",+ 1!-%"R#'"%%'=(?%(' , "$#"" #"$A,(6 % '"- +('="*%(' , #""(#%(' ##"R%!*,("'%!'..$?(%(.%'H%(*: I/ 4/45 '(,6/=%=J/34@#6B 5'(,6!B'(,65&lt;6 ((!(#%""(*" -+"%",%#(.%,'%(%('!+.#'F"#"*(E.(%("' %"#"(*(!#"G.#'",+#,$(%,%"$'""(6&amp;((</w:t>
      </w:r>
    </w:p>
    <w:p>
      <w:r>
        <w:t>2///52</w:t>
      </w:r>
    </w:p>
    <w:p>
      <w:r>
        <w:t>H%'"!#'"-+%'.#'"%.%%'.=#%$"(".%''# ,+"%6@ 1!-+'#(,.%%"-+.#'F"*(%!.'.%'P( #"( ,$(('! , "(' $"( % '=A%(* , #" -+( #'""(% +-(%%",'%(%(',,,$("('=: I/ 4/45J /33 #6 B/ '(,6 =&lt;6 ##"%(% E +.#'F" , H(" *'(" , .'%(H A%(H(%'G%''.#'"%.%!EK"?#'"(,+"##'"%"#"* *"%,',*'(",'='""E+$%=(.%,H(%:"%64/6 1&lt;6 =&lt;"#'=((%$,+.#'F",+"%6@ 1##'"##'"% ,(%$,$-%%"*('%('(%%(''#"$?(??"*, #""(#%(' % "* , ,'..? :&amp; ! 1KY(O"(K 1'O(*"(K"?"K%!*'/6!#6 ,6%6HJV1!(1K,"%O#H(K% , "=(%?=" ( ," U! %K0 9"(K /343! #6 @4@3J I 1 ! "#'=((%$ , +.#'F" #'" '2#(.% , '%(%(' ,+" '('+"%6@ 1!(*1(,+ "!/34#6//&lt;6 1'A"(#",!(%$%,$-%(!,+#"0'"'",((", K'%+G#$"(,*(!H(%'(,$"$$%(%#"'#"E%"R"HH%, ?",(-(+%#"',(%!"*,"$%%#"(%,HN' ?$$" H*'"($ #" % ("'% : I //4 3 '(,6 / % "$H$"J I//3 /'(,6&lt;6</w:t>
      </w:r>
    </w:p>
    <w:p>
      <w:r>
        <w:t>'"-+ ,.((%"%" %" '( ,+,.((%"%(' #'%$"(".% E H',%(','($%$!(+%"#'=!'"-'($%$$%(%",%%$ .'.% 'P ( % %"$ H'%('! -+ # , ,'..? "$(,% , +?.%%(' , ,%% , '%(%(' *" ( A-+ .'.% , H((%!%%%(*,",".%,'($%$F%$K'$6 HH%!, % KF#'%K0! ( , (%$ %" '%(%(' (.#F$ #'" ("*"$*%'%"$H'%('!%,'..?=(#"( #%L%""%: I//3 @'(,6&lt;6(%$"L%.'"%'("#'"+""($"$ , '%(%('! '" ,#( +%"$ H'%('! '% #,% ( , ,'..?: I//3 4!'(,6,&lt;6 / 6 +#0! ( % $%=( - '($%$ $%(%,$AE",%%$ *%.L.- "'"% +=% #'" , .,( % , .%"(%$6 HH%! , ' "##'"%,/'%'="/33!H(,(("77)))))))))))'%%!"=, =(,'($%$5/,$.="/33B!-2(%",%%$6+%- ?"XE##'"%,(-(,(%$#'".'%%,/@ + H"6-'%(%(', +G#'(%%('#"R%#"'==!'H(,(("6"!(%%%%$#""$$#($ , "%"(% , - ?*'( , ?%(' - &amp;'(" )))))))))))! , %.#'P($%(%,.((%"%"!,(#'$,%%'..6&amp;(H%.%(+ # %(($ #'" #F" '%(%(' ,6 ##"% $?.% -+( ,'$ #"('"(%$G%""$,'($%$!'%..%"(!,$%"(.%, '%(%(' '(6 +% #" (" # '%%$ - "'"% $%(% (#(%$ , %"*( ,0 +%'. /33 % -+ +% "* %"*(" -+</w:t>
      </w:r>
    </w:p>
    <w:p>
      <w:r>
        <w:t>2//52</w:t>
      </w:r>
    </w:p>
    <w:p>
      <w:r>
        <w:t>.'(,.(/334!,'"%-+$%(%.#LK$,+'#",?%(', '($%$6 * , (%%(' '=$"$ , 2( ,$AE H( /33B! -( .= '" +L%" ??"*$/33%#"%(("#,%+=,"'"%!("(% +#0L%"'(,$"$-2('(%"#'=,,%%,'%(%(' .$ ,"% ' '?$2.,( % .%"(%$! '(% , ,%% HH$"% G .'(,H$*"("E*"(/3346 ', , '%(%(' % ,H"("%(HE %%#$"(',+$0*#'"H$*"(" /334E5+@/5H64 %#'"."/334E5+54H"6@ !'(%E%'%,B+4H"65 ! '..("$%,#"',%(',+(%(.$,/@'*.=" ,H((% ,'($%$6 +A'%',,H"(#'"A*("/334,@4H"64@6'" *"(/334!#',+%,C!','.%6</w:t>
      </w:r>
    </w:p>
    <w:p>
      <w:r>
        <w:t>-('""#'=((%$,"'"%#'"+""($"$,'%(%('E #"%(",.(/334!+%?0"'%%=%"'"%.=# .%%" ,'%6 %'% $%% , ! ( ##"% -! * , ,(HH(%$ H((0",'($%$,#('?,%%,+""($"$,'%(%('.$ #,%'=!("(%L%",.(-+*(%!,0.(/334!,"(' $"(%'=A%(*#'"#$""",".%,'($%$!(#".%%%, *""%$"(".%'%(%(''(6"'"%$?.%#"(*($?($ #(.%,+%""$!%("!,$%"(.%,'%(%(''(! -( '%(% *('%(' , '=(?%(' ,+,.((%"%"( *"% , ,(#'(%(', 1!.L.(%HN',H("%'.#"$K(=, +'#%(-,'%(%(',+%"#"(6'.."0*'%"+(%(.$!( .= # ' # - "'"% (% #"( , ." H( , (.(%" K"?,'($%$!,0'"-."('(,$"=.%?.%$ %"/333% 6</w:t>
      </w:r>
    </w:p>
    <w:p>
      <w:r>
        <w:t>* , -( #"$0,! ( '*(% ,+,.%%" - 2( % "#'= , +""($"$,'%(%('E'"",3+54H"6B@:33+B@3H"64 2B+4H"65 2 @4H"64@&lt; //6 $%%! "'" " #"%(.% ,.( % "'"% ',.$ #(.%,,'..?,+(%(.$E'"",3+54H"6B@6 /6 ."'P'=%(%#"%(.%?(,!(,.(%$,@ H"6 (%'",$E%(%",,$#6</w:t>
      </w:r>
    </w:p>
    <w:p>
      <w:r>
        <w:t>ZZZZZ</w:t>
      </w:r>
    </w:p>
    <w:p>
      <w:r>
        <w:t>2/5/52</w:t>
      </w:r>
    </w:p>
    <w:p>
      <w:r>
        <w:t>+)1 )*( + ( +)</w:t>
      </w:r>
    </w:p>
    <w:p>
      <w:r>
        <w:t>3/4 5 6 7 689 "'% +: 6 4</w:t>
      </w:r>
    </w:p>
    <w:p>
      <w:r>
        <w:t>/6 $""'""*=6 4</w:t>
      </w:r>
    </w:p>
    <w:p>
      <w:r>
        <w:t>6 +,.%#"%(.%6 56 ,$(('"'##'(%(',5'*.=" ,+(%(.$6 6 ',."'"%#(.%E+(%(.$,'..,3+54H"6B@6 @6 ',.+(%(.$E*""E"'"%.'%%,@ H"6E%(%",,$#6 B6 H'". #"%( , -Q #*% H'"." "'" '%" #"$% ""L% , ,$( , 5 A'" ,0 '%(H(%(' #" #( "'..,$ ,"$ "(= H$,$" , "! 1KY(O"K'H-( B! B</w:t>
      </w:r>
    </w:p>
    <w:p>
      <w:r>
        <w:t>! %"'( G.#("6 ,$( #% L%" #"''?$6 .$.'(" ,'(%; &lt; (,(-" G%.%-,$(('"'"%,$("'=%("(%#,,$((' %%-$J =&lt; G#'" #'" - .'%(H ( %(. #'*'(" ,.," %% %" ,$(('J &lt; #'"%" (?%" ' , ' "#"$%%6 1( .$.'(" '%(% # %"'( $$.% $.$"$ ' %%" &lt; =&lt; % &lt; (2,! "(=H$,$","#'""#%"".%(0"""'"-Q( ,*",$""(""*=6.$.'(","'".%('"'".'F , #"*! -( "'% A'(%! (( - ,$((' %%-$ % Q*'## , -$%$G#$,($"'"%:"%6/5!/ B%/ 4&lt;6</w:t>
      </w:r>
    </w:p>
    <w:p>
      <w:r>
        <w:t>?"HH(0";</w:t>
      </w:r>
    </w:p>
    <w:p>
      <w:r>
        <w:t>("U 1</w:t>
      </w:r>
    </w:p>
    <w:p>
      <w:r>
        <w:t>?</w:t>
      </w:r>
    </w:p>
    <w:p>
      <w:r>
        <w:t>&amp;F &amp;</w:t>
      </w:r>
    </w:p>
    <w:p>
      <w:r>
        <w:t>'#('H'".,#"$%""L%%'%(H($G#"%(((-QEQHH(H$,$" ,"'(#"?"HH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