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ATAS/1152/2007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https://mcp.opencaselaw.ch/entscheid/ge_gerichte_ATAS_1152_2007</w:t>
      </w:r>
    </w:p>
    <w:p>
      <w:r>
        <w:t>FR: GE_GERICHTE ATAS/1152/2007 du 24 octobre 2007</w:t>
      </w:r>
    </w:p>
    <w:p>
      <w:r>
        <w:t>IT: GE_GERICHTE ATAS/1152/2007 del 24 ottobre 2007</w:t>
      </w:r>
    </w:p>
    <w:p>
      <w:pPr>
        <w:pStyle w:val="Heading2"/>
      </w:pPr>
      <w:r>
        <w:t>Volltext</w:t>
      </w:r>
    </w:p>
    <w:p>
      <w:r>
        <w:t>!"#$ "%%&amp; !!'" "%%&amp;</w:t>
      </w:r>
    </w:p>
    <w:p>
      <w:r>
        <w:t>() (() ( ) *+ " ", -.- "%%&amp;</w:t>
      </w:r>
    </w:p>
    <w:p>
      <w:r>
        <w:t>!" #</w:t>
      </w:r>
    </w:p>
    <w:p>
      <w:r>
        <w:t># $$% !&amp;'()*+ ,#*-.. #!"</w:t>
      </w:r>
    </w:p>
    <w:p>
      <w:r>
        <w:t>/*-.0/-112 &amp;-/3&amp; ( ( / 4&amp;,5#67##89!:# ,; !#" ," 7? @ "&amp; A1 ,#!B-113C 7## 7!,#!,#"#"#$$ $$ $ 4&amp;,5 $6 # # 3 D# -113 2D#-11E"##,""&gt;#7# -+ 77 H, !,# !!," ### 7#!" ### &gt;#7 #+!#, ,;"##!?## ## &amp;# 5 !,C &gt;7 # ? 7# " # ? 7# !#" 7&amp;89!: ,+D#-11EC ", -2 I# -2 @" 7? # ##,#C ,I# *2D#-112 '"=:!# B " ,#C</w:t>
      </w:r>
    </w:p>
    <w:p>
      <w:r>
        <w:t>/*-.0/-112 &amp;A/3&amp; 7 @@# "" &gt; ## ," , 7## 7 ## # &amp;#::", 77) ,"##### 7B#!,#&gt; # #####"!"#&gt;7## 7? ## ," 7### , " # , 7I# ' # 7 @!"&gt;7? "@# !&gt; 7-+,#!B#: "? =:C #7, "#?## "!,# #&gt;"#": "?=:J</w:t>
      </w:r>
    </w:p>
    <w:p>
      <w:r>
        <w:t>(( (</w:t>
      </w:r>
    </w:p>
    <w:p>
      <w:r>
        <w:t>B#!,"##!#54#J3EJ*#J8J+6C # L#,,#?,,# # 88?G# # # L"#B""4#J+J*#J6JG #! 7#J*AJ*# !# "&amp; ," #K H# ! @# 7#J0* 7 7&amp;89!: 46 !## G " , 31 7:!## !B 7 !#" #?#G 89!:" B""@@# #&amp; ,## # !,# ,# 7:# ## 5 7? ! : # , ## 89!: # 5 5&gt; # "&amp; #@ ? ," ## , 89!: 7 #," @"? (! !,# , # ," , !,##@#&gt;,#;#&gt; ###"#" ":!# " # , #," # #&amp; &gt;# ," #:##J 0J @! ,# &gt;L , EE110 6, !#@ # !) , G # 7#J 0- 'J ,"# I# # ,5 , # "!!!) , L $"## 7##?7"!,:@@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