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ATAS/1151/2017 vom 14. Dezember 2017</w:t>
      </w:r>
    </w:p>
    <w:p>
      <w:r>
        <w:t>GE Cour de justice, 2017-12-14, FR</w:t>
      </w:r>
    </w:p>
    <w:p>
      <w:r>
        <w:rPr>
          <w:b/>
        </w:rPr>
        <w:t xml:space="preserve">Quelle: </w:t>
      </w:r>
      <w:r>
        <w:t>https://mcp.opencaselaw.ch/entscheid/ge_gerichte_ATAS_1151_2017</w:t>
      </w:r>
    </w:p>
    <w:p>
      <w:r>
        <w:t>FR: GE_GERICHTE ATAS/1151/2017 du 14 décembre 2017</w:t>
      </w:r>
    </w:p>
    <w:p>
      <w:r>
        <w:t>IT: GE_GERICHTE ATAS/1151/2017 del 14 dicembre 2017</w:t>
      </w:r>
    </w:p>
    <w:p>
      <w:pPr>
        <w:pStyle w:val="Heading2"/>
      </w:pPr>
      <w:r>
        <w:t>Erwägungen</w:t>
      </w:r>
    </w:p>
    <w:p>
      <w:r>
        <w:rPr>
          <w:b/>
        </w:rPr>
        <w:t>E. 1</w:t>
      </w:r>
    </w:p>
    <w:p>
      <w:r>
        <w:t>Prend acte de l’engagement de l’intimée d’annuler la décision du 23 octobre 2017.</w:t>
      </w:r>
    </w:p>
    <w:p>
      <w:r>
        <w:rPr>
          <w:b/>
        </w:rPr>
        <w:t>E. 2</w:t>
      </w:r>
    </w:p>
    <w:p>
      <w:r>
        <w:t>L’y condamne et annule cette décision en tant que besoin.</w:t>
      </w:r>
    </w:p>
    <w:p>
      <w:r>
        <w:rPr>
          <w:b/>
        </w:rPr>
        <w:t>E. 3</w:t>
      </w:r>
    </w:p>
    <w:p>
      <w:r>
        <w:t>Condamne l’intimée à verser à la recourante une indemnité de CHF 800.- à titre de dépens.</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