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ATAS/1150/2007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https://mcp.opencaselaw.ch/entscheid/ge_gerichte_ATAS_1150_2007</w:t>
      </w:r>
    </w:p>
    <w:p>
      <w:r>
        <w:t>FR: GE_GERICHTE ATAS/1150/2007 du 24 octobre 2007</w:t>
      </w:r>
    </w:p>
    <w:p>
      <w:r>
        <w:t>IT: GE_GERICHTE ATAS/1150/2007 del 24 ottobre 2007</w:t>
      </w:r>
    </w:p>
    <w:p>
      <w:pPr>
        <w:pStyle w:val="Heading2"/>
      </w:pPr>
      <w:r>
        <w:t>Volltext</w:t>
      </w:r>
    </w:p>
    <w:p>
      <w:r>
        <w:t>!!" #$$% &amp;&amp;!$ #$$%</w:t>
      </w:r>
    </w:p>
    <w:p>
      <w:r>
        <w:t>'( ''( ' ( )* # #+ ,-, #$$%</w:t>
      </w:r>
    </w:p>
    <w:p>
      <w:r>
        <w:t>! ""#</w:t>
      </w:r>
    </w:p>
    <w:p>
      <w:r>
        <w:t>#" $$%$ "&amp;" "'( )#*+,-./ # !</w:t>
      </w:r>
    </w:p>
    <w:p>
      <w:r>
        <w:t>011,0+22- 3+013 ' ' . 4 3)".""#56# " #&amp;78# )"9 #! )"!/ )" :;6 6#"#6) #)" "#!#!#"$$ $$ $ 4 3)". $5 # ""# '" )#?" +221*'@#+22(!##)"! !;""#6#"/ !)""/ # #"36).A$B3;'""+22(*'@# +22( #)#( &gt; ""#!)!*'@#+22(6 #!&amp;78 )".$$%$ 4 3)".6 # !5&gt; )"! '1)#?"+22(6 # ! ="!""#;6 6/ #)" #C #!&amp;78&gt; ""# ="! )) # ! !8C "))# / " !#! " !#/ "# ! )"! -=!/" "+22-6 # !":#!)) # =#" "" "$"!#" #6## ; 6 # ! ## # ;""#6/ #"! #!#"/ !;"#( #)/ #." :# = "6)!" D 6# / #!==# /&gt; ""'1=!/" "+22-""###) #/ !"#; ")"9!## ;6 # "!)+'"+22-6 # ! # &gt; )"""F# #'2/" +22- " ?!##!; ""F#+-=!/" "+22-"#6!##= #!# ###) # ??6).####""/ #= #6?:#6)))".</w:t>
      </w:r>
    </w:p>
    <w:p>
      <w:r>
        <w:t>" ?=!!"4 3)". G5#)6 #:;6 )"""F#'-@#+22- G!:8# " ?! ") #&gt;</w:t>
      </w:r>
    </w:p>
    <w:p>
      <w:r>
        <w:t>011,0+22- 3*013 6 ==# !"! ; #"# )! )" 6## / )" &amp;78 )"!# # ) "#!" # ; 6 #"# #"/ /# ; 3 #88!)""/ # #"#;6 6H/ #)" 6)H"&gt;;)"!# # ###6?# ") #;"# #####"!!"# ;6## /" #C 8"=" #"6 #"/ 6))"# #? ) )" " '+ )#?" +22- " ? ! "! ")" 6 # ;! ""#6)! # ""#"/? # 8)"#"" #""# 6 "))" ".8 !8 /#JK"!" # "" "$)"!/ #; #J E # = # 6"#IM'6""6"3&amp;78 45 ## C "! ) 12 68## ?" 6 #!# )" " ""F# '- @# +22- #" ## 6 ## ) # ??6). G !"!;.";"#! 3" "# = ="# " ?"!=!"" 6 "" #F#"":#!I</w:t>
      </w:r>
    </w:p>
    <w:p>
      <w:r>
        <w:t>011,0+22- 31013</w:t>
      </w:r>
    </w:p>
    <w:p>
      <w:r>
        <w:t>/. ( '( ''( ' (</w:t>
      </w:r>
    </w:p>
    <w:p>
      <w:r>
        <w:t>0,*</w:t>
      </w:r>
    </w:p>
    <w:p>
      <w:r>
        <w:t>'I !""""/?I 0,</w:t>
      </w:r>
    </w:p>
    <w:p>
      <w:r>
        <w:t>+I ":##I *I #;)"!"#8"# #I MI =" )"# ;K )/# ="" "" #" )"!# ""F# ! *2 :" . # = # )". " ? =!!" 4$&amp;O D"&amp;=; ((22M 5)"/ ""# ."" # )? ="!#C"#I,+ =!!"" " ?=!!"'- : +221 4 G5&gt; ! " "" # ;" # = # H)"/#)"#" 8#"""## "&gt; # F#" "! " ? =!!" )" / )# )" / !#" ; C # 6"#I M+ GI )"!# ""F# # ) . ) ""# /;!H)"/ /#F#": #&lt;6/ I</w:t>
      </w:r>
    </w:p>
    <w:p>
      <w:r>
        <w:t>8"== ."</w:t>
      </w:r>
    </w:p>
    <w:p>
      <w:r>
        <w:t>PQ R</w:t>
      </w:r>
    </w:p>
    <w:p>
      <w:r>
        <w:t>)"! #</w:t>
      </w:r>
    </w:p>
    <w:p>
      <w:r>
        <w:t>?$ ) =" )"!# ""F# # # = ! C )"# ;K $"!#" # 6##&lt;6! )"8"==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