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ATAS/114/2005 vom 16. Februar 2005</w:t>
      </w:r>
    </w:p>
    <w:p>
      <w:r>
        <w:t>GE Cour de justice, 2005-02-16, DE</w:t>
      </w:r>
    </w:p>
    <w:p>
      <w:r>
        <w:rPr>
          <w:b/>
        </w:rPr>
        <w:t xml:space="preserve">Quelle: </w:t>
      </w:r>
      <w:r>
        <w:t>https://mcp.opencaselaw.ch/entscheid/ge_gerichte_ATAS_114_2005</w:t>
      </w:r>
    </w:p>
    <w:p>
      <w:r>
        <w:t>FR: GE_GERICHTE ATAS/114/2005 du 16 février 2005</w:t>
      </w:r>
    </w:p>
    <w:p>
      <w:r>
        <w:t>IT: GE_GERICHTE ATAS/114/2005 del 16 febbraio 2005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%&amp;'()%*+++ ,%&amp;&amp;'%*++- , ! ,! .," !. ". '/ 01 &amp;2 34 *++-</w:t>
      </w:r>
    </w:p>
    <w:p>
      <w:r>
        <w:t>. ."," "., ! ,! !"#$%&amp;'(&amp;)) ' * ++,-'+(&amp;'' &amp;+ &amp;'%- +*())(''( (</w:t>
      </w:r>
    </w:p>
    <w:p>
      <w:r>
        <w:t>5555555555 ( + .'/0 - 5555555555 1&amp;'+-2+3$% 5555555555( + .'/0 - (&amp;) ( (' ) (&amp;'',</w:t>
      </w:r>
    </w:p>
    <w:p>
      <w:r>
        <w:t>* ++,'-'+(&amp;'' -4+ / +&amp;'' + ('--</w:t>
      </w:r>
    </w:p>
    <w:p>
      <w:r>
        <w:t>5 ' .</w:t>
      </w:r>
    </w:p>
    <w:p>
      <w:r>
        <w:t>' ((+'</w:t>
      </w:r>
    </w:p>
    <w:p>
      <w:r>
        <w:t>6!"7869::: /96!9/ 6, !; ('--</w:t>
      </w:r>
    </w:p>
    <w:p>
      <w:r>
        <w:t>5'. ?'&amp;10'(%+*'&amp;&amp;&gt;--('-#$%'' 0' + (&amp;&amp; 9@ (A !8B@; ' '' 0' + (&amp;&amp;+$-'(+('--'CCCCCCCCCC+&amp;''/ )-'+&gt;--4'+*'0'+'%'+CCCCCCCCCC+&amp;''/ -' &gt;--4' +* '0 ('% # + CCCCCCCCCC +&amp;''-0&amp;&gt;--4'+*'0('%#+ !88D('--,'(&amp;)'%'('+*&amp;)(E-)&amp;&gt;!88D &amp;+- %( 4' +*-+' ''( 4''$; F%' !888 ('--</w:t>
      </w:r>
    </w:p>
    <w:p>
      <w:r>
        <w:t>5'. +-)(-,G'((+')$+ '&gt;+)&amp;'$'+-)&gt;',(+$%; 7; F0&amp;+!94-%'!888'&gt;+)&amp;'$'(+-# ,- ' ((+' + ' &amp;(' -1- !9 (A !888 )( )()(#-')(F+((+/+'%'++; "; 8 &amp; !888 ' )(+' + + + ' ((+' - ( + 79BH""D 4; 83 )- (''( (' (%'('&amp;)E-+*((&gt;!88D#F%'!888 !888'&gt;+)&amp;'$'1(&amp;((0- ((+)()(-)('--)(+'%'+++7:I ' ()(+ &amp;( + (''( )'' '&amp;)E-+*((&gt;!88D#F%'!888 ?'&amp;+% )&gt;'))''$&amp;#$%;( )(-,(,''(+ *)' * +-0+- ( + *- !88D ' ( '&amp;&amp;-+'&amp; &amp;+-%(((&gt;!88D4'+* &amp;'+&amp;'$$))(4(+' (%(')('&gt;*44(J+(%('(,')&amp;'+ %0+&amp;' '-G+(%'+-';0- 0%+'44'-+-(''(+-)(E-+*'&amp;)(44()(0- ''( &amp;' )( +-&amp;' &amp;&gt; ( --&amp; )'$ -',')&amp;'+-)(F%'!888+-F#,G' ((+';*0?#--'- &amp;)',*'((&gt; '((+'!94-%'!888,'&gt;('#F0&amp;1(&amp;((0 ((+%+'%'+++7:I)(-'+(''$&amp;; +-4+ ( 4' %(' ,*' %' (F( 1((- ('- + 10 (' ,' -' # F( 7: )&amp;&gt; !88D , +$ &amp;(' +*((&gt; !88D ' ( %'- )'(''&amp; # -0 ('- + ' '' , 10(' &amp;)(E-;.*0'+))(('-- )&amp;1&amp;*&amp;(&amp;&amp;')%'-&amp;('#-0 )&gt;';+-4+((+$(F+,G &amp;'%-+-)(-)'('++-); !:; ')'-+('(('+-,+&amp;''( +- # ( &amp;%' ''( 4''$ ,' '' !88B +-F#L *-4--))(+(&amp;&amp;'''+BF'!888(, )&amp;-+('---'$'&amp;)()(-!88B!88D; !!; --&amp;'+*(44''&gt;+-!(A9::7,) G+98((&gt;9::7F-,G&amp;'%-(+&amp;-'# )E#1++-4+(&amp;&amp;+!:::4;#'+)'')'(# 4'+-); !9; .' ( 'F- ) ' '&gt; 4-+- + ) G+9%'9::"(-,F0&amp;+'&gt;+-%'--+ +(&amp;)(''('-0'$+$(,+ F0+(*-'( --'%'+-)G+'&gt;4-+-+9BF%'9::"%')'')- #)(-+-F0&amp;+98((&gt;9::7;</w:t>
      </w:r>
    </w:p>
    <w:p>
      <w:r>
        <w:t>6!"7869::: /"6!9/ !7; '&gt;+-+)'+'+(&amp;)'()( ! )&amp;&gt; 9::"; (' CCCCCCCCCC )',- , *)' %' (&amp;''(-&amp;1-)&gt;'!88D&amp;',('&amp;#( * %'(+-% #)'&gt;(';+&amp;''( ('&amp;&amp;-+'&amp;)'(%%()( &amp;'&amp;# )+L'((E$&amp;+)G+(%'#+*)' )' +-''( + +-)( ,G ' ((+' ,' -- (+-;*)')''&amp;'(1'#4'!888;' (4'&amp;- , 10 (' %' -- '$&amp; ,'- 7: )&amp;&gt;!88D; !"; '&gt;(+(-(%-10+*-'L)'$)(+'(-- +A&amp;(&amp;&amp;',-1+)')'-+('(;. ,('--0+-#F0;</w:t>
      </w:r>
    </w:p>
    <w:p>
      <w:r>
        <w:t>", !; ('0%('*(0''(F+''' (+('(&amp;)(-+3F0 +()-'+%'/)-'+3))-!@F0 +-; .'#*'(+*-'(+!@F0)'&gt;4-+- ( + (' + '-0 # (' F0 '' + *+*-'(+(% F0;.(++(' )&gt;'M(4'&amp;-,+')(''('('(''('() '(-'(4(&amp;+(K+('4-+- (+('--+--(4(&amp;# (''(0%(')M+(G+3(A9::" +-*# (%)1-)-''0()--+F0&amp;E---) '&gt;4-+-+ 9::: +')(''(-0++(&amp;'+H .(&amp;&amp;,' (H;39 .;-(&amp;')(&gt;''-+H&amp;)(E-0-+ &amp;'$)+-'-,H)%#H;39 .;D!D9 .( -- &gt;(0-; +H)$ (4(' -0' ) +')(''( %'0 F,H7!+-&amp;&gt;9::9-0+)'')(,$0))'&gt; (%'0&amp;(&amp;(N4'F'+',&amp;+-&amp;'( )(+' ;(, +('+-'%+*(&amp;')(+)-#+-'+)')'(+) (0+-+-'))'&gt; -4-=; &amp;(&amp;+O('++(&amp;&amp;0P'4+$00-- &amp;(&amp; (N ' + (&amp;)'( ' +A + (&amp;) 4' )%+*'('(&gt;&amp; '0'&gt;,'(44'% )&amp;' ) +* '0 )'&amp; + (''( &amp;' )(%' K *(&gt;'0'(+-)+(&amp;&amp;0 -4-=;</w:t>
      </w:r>
    </w:p>
    <w:p>
      <w:r>
        <w:t>*)$('--</w:t>
      </w:r>
    </w:p>
    <w:p>
      <w:r>
        <w:t>5'. (&gt;!94-%'!888' ((+'+' &amp;(';8&amp;!888+&amp;+)(+'- 0(&gt;+79BH""D4;83+(&amp;(+33H7994;D3'4 (''( )'' ./ / -+-'+B F'!888(&amp;&amp;'''(')'&amp;+*+'%'+++ 9:I -'+('-- !888 '&gt; + )&amp;'$ ' 1(&amp;((0-((+)()(-)('--)(+'%'+++7:I +-(+'')E&gt;++-'+@:F(+$*-4(+ F0&amp;)$$0&amp;+-)'%'-0'-++-)+ )-'(++'((+' !888,',*&gt;'' +(&amp;&amp;0 =; -%-&amp;</w:t>
      </w:r>
    </w:p>
    <w:p>
      <w:r>
        <w:t>6!"7869::: /@6!9/ (''#0'((0+('--'(%&gt;4'(' +-'+)-&amp;)'(+*-+*;D9;! .; ('4'+&amp;+ -)'( + +(&amp;&amp;0 # *( + +-4+ ! 4-%' 9::: +&amp;+)-+-')-&amp;)('+',; +-4+ ( 4(&amp;- ())(''( )$ + ' &amp;) ' +'$,'&amp;'%-++-'+7:F(;*', ())(''(,,G&amp;'%-(%&gt;4(&amp; %) +)')'(''+(&amp;&amp;0#'+ (&amp;)'( # -)'(; .' *&amp;)(E )( &amp;( )(&gt;''-)*-+#'&gt;'+'' (0,'(0'((&amp; !99 @@ ('+; " !!8 ":3 ('+; 9 -4-=;</w:t>
      </w:r>
    </w:p>
    <w:p>
      <w:r>
        <w:t>*(+(&amp;&amp;0(')+-+(''(&gt;' )''(+*'(%&gt;''-+('--)(&amp;(+7DH@8B4; 93)$-)'(++'%'+++7:I)-))('&amp;)E- +*((&gt;!88D#F%'!888 + (&amp;)'( )( + ! )&amp;&gt; 9::"=; *;!";! .(-'(%;7" .)'*(&gt;'0'( )(*&amp;)(E++-+'1,'(''(+'-+% /' # ' + (&amp;)'( % )() (''(; &amp;)(E +('%%(E ')-'(+',&amp;)'$(&amp;)&gt;( ' %- # '- + &amp;'$ # , (''( )' G -4'*(&gt;F++-''(; *(&gt;'0'(+*&amp;)(E+)%('(''(+-0(&amp;) ?1 + +(' )&gt;' )' ) ('; -0+ M +-- # -'--)',','-0'0+*(&amp;)'4')')'( +*;39 .+(')(-,-)('-++(&amp;&amp;0'' ('(- '0'(+-)+(&amp;&amp;0('+4' , *&amp;)(E ''(&amp; ( ) -0'0 0% %'(- + )')'(''-)-F+';*;39 .((-, )(&gt;''-)(4+-(++(')&gt;'*''(-0'0 (' +'44- 4(&amp; + 4; *E (&gt;'0'( + -) +(&amp;&amp;0+(,*'* ''(F'4' (&amp;)(&amp;4'4+*&amp;)(E( *''(-0'00%; ) '' %'0 ,* &amp;)(E +(&amp;&amp;0 # ' +</w:t>
      </w:r>
    </w:p>
    <w:p>
      <w:r>
        <w:t>6!"7869::: /B6!9/ (&amp;)'( %'( ''(&amp; )')'( &amp;'$ +* . K)((&gt;'0'(+-))-F+'; (, *'(&gt;%'( + )')'( ))K % + '( (&amp;&amp;-0''&amp;(4'% !87('+;9&gt;L !8D3);@:7('+;9@"B('+;7=;)'%,*+)'&amp; + (''( *&amp;)(E )%' # &amp;'' ( )' %' ) &amp;)(+*)+-'+-(';''4()(,* (&amp;)(&amp;(&amp;&gt;)-'&amp;(()+*;39 ., *()'+&amp;,*&amp;)(E%'&amp;(&amp;(N')'+-''(+ '( -' (&gt;F'%+),*')('*,'+(''( +++-''(&gt; =; .( F')+ (&amp;&amp; -0'0 0% *&amp;)(E ,' (4(&amp;)#,')G'(&gt;&amp; '0-+()()&gt;+ +'&amp; + ''( '+', + &amp;G&amp; '(; &amp;++''0,'*))-'+*)$+%('++''0,*( ) +(' 0-- + &amp;'$ + (&amp;)&gt;''- + 0'( +* &amp;)(E+&amp;G&amp;-0(',+*'--; )-+*('-- (E&amp;'E')'')+)(+ '0-%$,'( *'( ,* +(' (+ ) + )')'(; +'44-''( &amp;&gt;&gt; *'&amp;)( -0&amp; (,*' *0' +*))-' )(&gt;''- &gt;'+''+(0+*&amp;)(E =; 3; *)$,'-+*(0++-4+&amp;(&amp;+4'F'+',&amp; +-&amp;''+'&gt;; 44'-'(('''0'+ (&amp;&amp;,'-+*+&amp;''+(+*(0+('--(E&amp; +*;B3";!; '('+$,+-4+((&amp;&amp;'4'*()%- (''(&amp;0-'F('(*())'&amp;+-,)( ,%&amp;('44-; )(1 +-4++*%('+-# -0')$%('(-''(4''$()1',+('--+$ !88B +-F# ( + ) + )' 0( (; $% , ) &amp;- + - !88B !88D*-%'#7HD8"H"D@4;:8, ''( 4''$ +- # *(&amp; !88D )&amp;' ) +&amp;'' +*)- )(%(' -'&amp; +-'- '$&amp;; 44 +-4+*()--&amp;+)(+',,+(&amp;+-&amp;( ,*' %' - )('&gt;''- + %(' '&gt; &amp;1- )&gt;' '&amp;)(#%('-''(+'(+*-)'(+* 2(&amp;!88D; +&amp;+(',()'&amp;+(''()-'(++ , &amp;(' )( ('-- ,' (&amp;)' ) + &amp;)(E- (' &amp;,&amp; # *(&gt;'0'( + +''0 , ( )( '(&gt; ' (&gt;%-+&amp;G&amp;''(+&amp;G&amp;'(+*)</w:t>
      </w:r>
    </w:p>
    <w:p>
      <w:r>
        <w:t>6!"7869::: /D6!9/ , + &amp;G&amp; )-'(+ +-4+ ( &amp;)(E- # )E +* +; &amp;'$ 0-- 4' ' ('+$ , +-)Q + &gt;' '((+'(&amp;'4''+*('--(E&amp;(E(E&amp; +*&amp;%'0'(+-0'00%+*&amp;)(E; +-4+(%('(&amp;&amp;'4''((-0'0 0%-40&amp;+';)),*+-)'+' +)0'-)('--(+* '!88B'()(' '%'- &amp; ('- + 10 (' F,* 7: )&amp;&gt; !88D; (4(' (&amp; + -/# '( + +'&amp;''( + 1' (4'- + &gt;' + &amp;0 + (/+F+''( +* &amp;1- )&gt;''&amp;)(+&amp;''(4(&amp;','--L'(4'-&gt;' &gt;''&amp;-+''7:)&amp;&gt;!88D)'(%('+$ &amp;'/((&gt; !88D 4' +* &amp;' + &amp;'$ $ ))(4(+' ( %(' )('&gt;*44(J+(%('(,')&amp;'+%0+ &amp;' '-G+(%'+-';* &amp;+''( +(&amp;)!88D-&gt;'8(%&amp;&gt;!88D(+'#%'0+-)Q +* ' ((+'; ? # )'+'- + -'( (&amp;) + *'&amp;)( + %' ,* '0 ,G , &amp;(' ( 44' )( +-)(+&amp;++'8F%'!888,'--(+-)F0&amp;+ !9 4-%' !888; )( , ('-- )-' 0? ' 0+ &amp;K'+1'+((4' &amp;K+*(%0'' )(' + ( '%'-; 0- 44( 4(' ) (' +*+&amp;'''(%*))'+(&amp;&amp;'''('--*),-' +(% &amp;1-+(,(''(+*'%'-+('--* ) -- )('&gt; , +-''( 4 )' 4' &amp; !888 + '' )()+-'-0 (%'(;))+(%' (+*'--)-('-#%'1'+ ('-- ,' ( ( -- 1%- 4' !888; )) -0&amp; , F,* &amp;('+F%'!888'()'('+)E#'B3I+(''( (')'E--'$&amp;,'-; 4'*'0?# 44(,'&gt;+)&amp;'$'1(&amp;((0-)F0&amp;+!7 +-&amp;&gt;!888((+)(+'%'+++7:I')+ 9:I)()(-#*('0';'&amp;'',*(')(1+*%(' 0')-0'00%+*;39 .; @; '&gt; + - ( &gt; + )'$ + +(' , &amp;0- ''(4''$+'44''#,('--*(%-(4(-+$!88B +-4+((F()-(&gt;'0'(&amp;'$+* .)', 10 (' -' '$&amp; )E- 7: )&amp;&gt; !88D , +&amp;+ +*' )-&amp; +&amp;'; * ' !88B */' (+- ) ) + ":8HB:8 4; :3L (&amp;) )+ + - + * ' !88@ ) )(- *-%' +-4'''% # 97"H::9 4; 83; -0+'&gt;$%,+())(+9"F'!88D#*&amp;&gt;-+</w:t>
      </w:r>
    </w:p>
    <w:p>
      <w:r>
        <w:t>6!"7869::: /86!9/ '(''4#* '!88B*(0+-%''(*)(-'4' -+,('---'-++&amp;)()(-+*))(% (&amp;) 9::"=; *',*%'F0(4(&amp;-&amp;#*;B93*-')-'# &amp;(&amp;/#;'+$()(1 +-4++*%('+-#-0'; +-4+( )(-,*(&amp;!88D('--(')%'% ','-+,#(%''(++'&amp;''(+1'(4'-+ &gt;' + &amp;0 + (/+F+''( + *'&amp;)( 1' + '( +*-)'( +* 2; ( + *+' + (&amp;)'( )( *' )-'++('+*+&amp;'''( )',-,*)'%'(&amp;''(- &amp;1-)&gt;'R'*0''+*&amp;1-$'&amp;)(/-''(+* '(+*-)'(/,')(')'&amp;''(+4;('---' )',&amp; A +*(&gt;' *+F+''( -' )&amp;'$ + *(%; (4(' + (% $0 %'0 %' (% (&amp;''(#+()(%+*()'&gt;+*(44'+ (+''( ) %0 % ( -- +F0- # )' &gt;(';)+1''&amp;)(--*++-&amp;'+ +--'('(+''(*)'(+'+&amp;''#)+ '&amp;&amp;-+'&amp;+-''(+4'-&gt;'&gt;''&amp;-+''7:)&amp;&gt; !88D#&amp;+('+$&amp;'/((&gt;!88D; '&gt; + - * '( + &amp; +( (&amp;&amp; 4' +&amp;+ -'- + ) + &amp;1- )&gt;' ) ('-- !88D; *-0-++-4+$%)+)4''(R'((&gt;(-) )'$ + +(' )'',G'((+'+-)(-9: F%' !888 ))( + (&amp;&amp;'' ' -&gt;' # *'( + *&amp;&gt;- + -' + B F' !888 -- )' + F0&amp; +*1(&amp;((0'( + ((+ + !7 +-&amp;&gt; !888 9::"!10-+-4++9"&amp;'9:::L)'$ (;!10-'+9:&amp;9::7=;'&gt;''(%''+ *-0-)(%--; M(+(',+-4+()-''44# ''(L%&amp;G&amp;,&gt;''&amp;-+''('-&gt;''((- &amp;+' # &amp;'/((&gt;!88D 4',*'+1(' + &amp;#)+)(4(&amp;,GF0-)())(4('(+ ''(; ( -0&amp; -+' )( '- ( ( )G +*(%'#+'44-)'+)(+-)(E-+*'&amp;)(44( )( 0- ''( &amp;' &amp;&gt; ( --&amp; )'$ -'+-)Q+,G'((+';,G+-)(-)/ +%'&gt;+)&amp;'$'--4'+*()',+)('+ *'%'-+('--)&amp;K'+1')'&gt;()</w:t>
      </w:r>
    </w:p>
    <w:p>
      <w:r>
        <w:t>6!"7869::: /!:6!9/ ('-- *- ) # ; ' + ' &amp;(' -- (+- # *)'; (&amp;&amp;'''(%-,&amp;&amp;&gt;+('+*+&amp;'''( +('--(44(-+&amp;#&gt;'%((1' (%*44'4+*)''',+-0('++-'+)'&amp; + (' +*-%' + ) ))-&amp;' '- # ')'( 4(- +*'%'-; )(-+ + ( ('-- +(- (4' &amp;K +*(%0 ,' ( )' )'&amp; + ''( ,' -' )-- )&amp;+4'#*)'+*)'&amp;+'+10 (''',+-04('(/'+)1+ '; 4' &amp; !888 +-''(--)' +''()( ))-%'+(0--0 (%'(L&amp;)(E-(-- 4 # &amp; + +')('&gt;''- )- )$ +* )' + ); (&amp;&amp;'' ' ( )',- %(' 1('' ('( +* ((+/+'%'++)Q,*((+)&gt;+(+*'4+$(, +' '&amp;)', + 4' + &amp; '&amp;)( '- # &amp;' ) +* %-'&gt;+','+'(,*')&amp;)+0'+'%'++,' %- -')','/'+-( '%&amp;+()-'(+ ','+'(;+((+)&gt;+(+*'4+'%'++'' %'(+9:I'&amp;-&gt;+''(4''$!BF'!888 (,((+/+'%'++)&amp;'+0'+'%'+++7:I +)&amp;'$' (-,1(&amp;((0-++!7+-&amp;&gt;!888((+)()(-) ('--))44()(+'('%+(-' %&amp;++'%'++)()(- +-(,+-4+(%'-')+ (&gt;'0'(+*&amp;)(E++(&amp;&gt;-;$,*'((-, % ,'(&amp;)'-1))',*'*') &amp;(E+)('%'%'-'(-0'))'+&amp;&amp; ())()(-%'4''+*)'''+(&amp;&amp;0) '&amp;)( -';(+&amp;+-'((+',')&amp;'# ('--+)('%('%'-&amp;'1';?#44( ((+)G1(&amp;((0-+'%'+++7:I%- -'+ (''$&amp; ; *(/' ) ) + )-'(+ + , &amp;(' +*((&gt; !88D # F%' !888 (%' ('- + 10 ('L ' ( )+ %'- # )E ' ( ,'- + (''( (' +-+' + ' + &amp;)(E-; $ *((' + ' ' ( ('- # &amp;(&gt;'0'()',10('(--)E-;</w:t>
      </w:r>
    </w:p>
    <w:p>
      <w:r>
        <w:t>(+''( '&gt;'&amp;,+-4+(0'%( +''0,'&amp;)(','-+*(0+('--R'(%'-#</w:t>
      </w:r>
    </w:p>
    <w:p>
      <w:r>
        <w:t>6!"7869::: /!!6!9/ ,('()4%(&gt;)('&gt; -'4A1(''(+'&amp;'- +(&amp;&amp;0+'(%)(,*+'%'+++7:I('%-;</w:t>
      </w:r>
    </w:p>
    <w:p>
      <w:r>
        <w:t>'( + 44( +-)(E- ( +&amp;- '&amp;)E- (''( )( (% )-'(+ + , &amp;(' )--+ *((' + ' ((+'('4-&amp;')+&amp;+++3(%&amp;&gt; !88D"+-&amp;&gt;!88D"F%'"4-%'!888 ') ';</w:t>
      </w:r>
    </w:p>
    <w:p>
      <w:r>
        <w:t>SSS</w:t>
      </w:r>
    </w:p>
    <w:p>
      <w:r>
        <w:t>6!"7869::: /!96!9/ . ",6 ,! .," !. ".</w:t>
      </w:r>
    </w:p>
    <w:p>
      <w:r>
        <w:t>03 7 8 9$ &amp;2* " 3</w:t>
      </w:r>
    </w:p>
    <w:p>
      <w:r>
        <w:t>!; J(' ,G &amp;'%- + ())(''( 4(&amp;- ) ' CCCCCCCCCCL 3</w:t>
      </w:r>
    </w:p>
    <w:p>
      <w:r>
        <w:t>9; FL 7; (+&amp;'#)E#1++-4+(&amp;&amp;+4;9H:::;/#' +)'')'(#4'+-)'',*# +&amp;+'L "; -&gt;()'+((('('(L 3; 4(&amp; )' + ,* )% 4(&amp; ( ( )- G + +-' + 7: F( +$ ('4''( ) )' (&amp;&amp;+- +- '&gt; 4-+- + .1T'U1(4,' @ @::"</w:t>
      </w:r>
    </w:p>
    <w:p>
      <w:r>
        <w:t>(' &amp;)'; +-' ) G )((0-; &amp;-&amp;(' +('R = '+', &amp;,+-''((+-'(&gt;'')++-''( ,-L &gt;= )( )( , &amp;('4 ' '&amp; )(%(' +&amp;+ +-''(L = )( '0 ( + ( )-; .' &amp;-&amp;(' (' ) (' --&amp; -&amp;-- ( = &gt;= = '/+ '&gt;4-+-+)()&amp;'$(,*' +%+-'%&gt;;&amp;-&amp;('+(&amp;'((&amp;(E + )% ,' ( F(' '' , +-''( ,- *%()) + ,-- )-+'-(&lt;;!79!:@!:D=;</w:t>
      </w:r>
    </w:p>
    <w:p>
      <w:r>
        <w:t>044'R</w:t>
      </w:r>
    </w:p>
    <w:p>
      <w:r>
        <w:t>V'+</w:t>
      </w:r>
    </w:p>
    <w:p>
      <w:r>
        <w:t>-'+R</w:t>
      </w:r>
    </w:p>
    <w:p>
      <w:r>
        <w:t>'</w:t>
      </w:r>
    </w:p>
    <w:p>
      <w:r>
        <w:t>()'(4(&amp;+)-G('4'- )''',*#*44'4-+- +(')044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