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ATAS/114/2004 vom 11. März 2004</w:t>
      </w:r>
    </w:p>
    <w:p>
      <w:r>
        <w:t>GE Cour de justice, 2004-03-11, DE</w:t>
      </w:r>
    </w:p>
    <w:p>
      <w:r>
        <w:rPr>
          <w:b/>
        </w:rPr>
        <w:t xml:space="preserve">Quelle: </w:t>
      </w:r>
      <w:r>
        <w:t>https://mcp.opencaselaw.ch/entscheid/ge_gerichte_ATAS_114_2004</w:t>
      </w:r>
    </w:p>
    <w:p>
      <w:r>
        <w:t>FR: GE_GERICHTE ATAS/114/2004 du 11 mars 2004</w:t>
      </w:r>
    </w:p>
    <w:p>
      <w:r>
        <w:t>IT: GE_GERICHTE ATAS/114/2004 del 11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% 111111111 &amp; 22+ '%3 4 &amp; 56 4 '&amp; 78 &amp;&amp; 9 '% &amp;6&amp;+ %&amp;6 4' #%:6%#**.);&amp;4&lt;4&amp;4 &amp;+&amp;+6&amp;:&amp;#**"/ %= &amp;%&amp;4&gt;%,64&amp;+4'#% ?&amp;#**./ !/ % 4+ 4&amp;+ 4 #% 2+6%% !$$$ &amp; 4 !$ 2+6%% !$$#) 4+&amp;%+ &amp;&amp; 4 '% &lt;%+ ' % + #**. ; !$$$)</w:t>
      </w:r>
    </w:p>
    <w:p>
      <w:r>
        <w:rPr>
          <w:b/>
        </w:rPr>
        <w:t>E. 2</w:t>
      </w:r>
    </w:p>
    <w:p>
      <w:r>
        <w:t>&amp; 42 %&amp;)4%6 2 %4%&amp;&amp; 4+4&amp; 4 &amp;&amp; '%&amp;%4+:;'@+)9 4&amp;;A +%&amp; ' %&lt;+ #**B/ (/ %+6&amp;%;&lt;%+446 %'@%&lt;&amp;+5%&amp;+4 &amp;&amp; 2 )+&amp;CD6%!$$$'4'&amp;/&lt;%+22&amp;+&amp;% 6%&amp; ' + 4 %'&amp;% '/ 6 9&amp; &amp;&amp; 23% 422) &amp;+ %+4&amp; 4 &amp;&amp; ; &amp;&amp; / &amp;&amp;44+&amp;+%2+%%64+'&amp;6&amp;+ %&amp;3%4&lt;224' %&amp;/ %6)'% ' + 4'4'&amp;9&lt;'+&amp;+A%'&amp;+9'%%/ E/ %4+ 4#B'&amp;C%!$$!)43 %+&amp;C&amp;% 3'4 '&amp;24'%&amp;&amp;%;&lt;%+4&lt;9&amp;&amp;%4 &amp;&amp; /') &amp;&amp;%'=&amp;+&amp;C4&amp;4D6%!$$$/ 24&amp;% '&amp; 4422&amp;+23%+5+'%&lt;%+) %4+44+ A&amp;% %4% ' % &lt;9&amp;&amp;% 4 &amp;&amp; 4/ +&amp;+ 6 9&lt; &lt;9&amp;&amp;%&amp; 4 &amp;&amp; 4 "&gt;### 2% .D , + ($ '&amp;C% !$$! , ; % 4#.*2%!D)($'&amp;C%!$$!)'4#"*2%D$'% 4 (# &amp; C%!$$!(# ?&amp;!$$D/+&amp;+'%++9%'&amp; +&amp;&amp; &amp;' %&amp;&amp;9&lt;'%% '&amp; &amp;+4&amp;&amp;'@+&amp;9 &amp;&amp; %&amp; &amp;' &amp;&amp;6%+/</w:t>
      </w:r>
    </w:p>
    <w:p>
      <w:r>
        <w:t>,(-",</w:t>
      </w:r>
    </w:p>
    <w:p>
      <w:r>
        <w:t>-#.*#-!$$! D/ % %%% 4 !# '&amp;C% !$$!) &lt;%+ &amp;%:&amp;+ % % &amp;% &amp;&amp; 4+ /35F&amp;%C++2%4&lt;%&amp;4&lt;%,64&amp;+) &amp;&amp; &amp;&amp;4? &amp;29 ' @%%&amp;'%+6+4 &amp;&amp; % %:9&lt; 4:&amp;#**B&amp;44 +9; G4&lt;22%4&amp;&amp;H/ "/ 6&amp;+;'% %))4 '%+64!B &amp; C%!$$!)%6+ 9 &amp;A&amp; 6&amp; 2&amp; &lt; C:&amp; 4 4+ ; '%&amp; &amp;3%) &amp;2+ !$2+6%%!$$#' %+#***&amp;!$$$&amp;#%2+6%%!$$$' %&lt;+ #**.)94+ &lt;6&amp;2&amp;&lt; C:&amp;4&lt;% %&amp;9&lt;+&amp;&amp; 43 %&amp;%+2 %4' 5&amp;'/ 59&lt;&lt;5&amp;' 4%46% &amp;&amp;4 &amp;%%4%+'%&amp;%6%&amp;/</w:t>
      </w:r>
    </w:p>
    <w:p>
      <w:r>
        <w:t>% ; '%6 % 2 &lt;&amp;+5%&amp;+ 4 &amp;&amp; 4? &amp; '% ' ; &lt;22+ 4 %+'%&amp;% '&amp; % '% 2 4 2&amp;%/ &amp; ; %6C&amp;+ '%&amp; 4 % % , &amp;+ ; &amp;&amp;&amp; 4'4'&amp;,&amp;; %:&amp;9&amp;2 4/ ./ %%%4&amp;+4E 6C%!$$!)% %&amp;&amp; % %/ &amp; ; %6C&amp;+ &amp; &amp;&amp; 9 ' 4 '&amp; &amp;% 9 % %&amp;%&amp;4 C44&amp;&amp;4/&amp;&amp;9&lt; &amp;&amp; &amp;&amp; 9&amp;%++&amp;&amp;A&amp; @%&amp;6/&amp;9&lt;%6&amp;; ' @%4'@% &amp;&amp; / B/ % %%% 4 !# 6C%!$$!) &amp;' &amp; 9&amp;; %6C&amp;+ 4 &amp;&amp;&amp; 4 &amp;&amp; #**. ; !$$$/ '% % 2 %+% %&amp;9&lt;6&amp;'% '&amp;&amp; 6%&amp;9&lt;6&amp; 22&amp;+&amp;94&amp;&amp; '%&amp;&lt;&amp;+5%&amp;+4 &amp;&amp; 4)@ '% '&amp;' % +!$$#&amp;!$$!9&lt;6&amp;' %+&amp;+&amp;A+ 4+2&amp;6&amp;) 4+4&amp; 44&amp; 6%&amp; 22&amp;+ '% &lt;%+/</w:t>
      </w:r>
    </w:p>
    <w:p>
      <w:r>
        <w:t>529&lt;22+&lt;%+&amp;&amp;9'% &amp;6&amp;+%&amp;6 43#%:6%#**.)+6&amp; I+ &amp;6&amp;+9&lt; '4&amp;'&lt;A +%%' %&lt;+#**B% 4 &amp;&amp; 6%+'% ' @%'%34/</w:t>
      </w:r>
    </w:p>
    <w:p>
      <w:r>
        <w:t>,E-",</w:t>
      </w:r>
    </w:p>
    <w:p>
      <w:r>
        <w:t>-#.*#-!$$! */ % %%%4D4+C%!$$!)&lt;%+&amp; % %)+5&amp;9 4% I&amp;64&amp; 22%4 6%&amp;+C%) '&amp; %2%4&lt;&amp;%%&amp;3%/</w:t>
      </w:r>
    </w:p>
    <w:p>
      <w:r>
        <w:t>,*</w:t>
      </w:r>
    </w:p>
    <w:p>
      <w:r>
        <w:t>#/ 4 #E 6C% !$$! 42&amp; 56 % &lt; %5&amp; :4%7J !$D8)&amp;%+65%#% ?&amp;!$$()&amp;&amp;+%C &amp; 4% &amp;&amp;&amp;&amp;9) &amp;&amp;% &amp;&amp;&amp; %&amp;6 ; 2+4+% 4 !$ 4+C% #*E" % &lt;%, 6 7,'%3 KB(#/#$LJ 2/%&amp;/ #) &amp;/ % &amp; D" / #) &amp;/ /#8/ 2 %+&amp;;&lt;%&amp;/(/(44' &amp; &amp;%&amp; %) &amp;% 4&amp; 6&amp; &lt;&amp;%+ 65% 4 '%+&amp;+ &amp; '4&amp; 46&amp; &amp; 4 % % &amp;3% 4&lt;%,6 &amp; +&amp;+ &amp;%4&lt; 22%C&amp; 4% / '+&amp; 4%C4+&amp;43 %+&amp;C' % M&amp;%4'%+&amp;&amp;5/ !/ 2+4+% % '%&amp; 5++% 4 4% &amp; 4 % 4 " &amp; C%!$$$ 7 J B($/#8 &amp; &amp;%+ 65% #% :6% !$$() &amp;%M&amp;4 C% 42&amp; 44 4&lt;%,6/ 4&lt;'34%&amp; &amp;2 %+5'%4' &amp; 65%:9&lt; (#4+C% !$$!) +5%4 '%' 9 :5 4 % &lt;';'%4% 4+%&amp; 42&amp; 44% &amp; 4&lt;+&amp;&amp; 42&amp;' &amp;+%%;4&amp;4+&amp;%&amp;44+ &amp;57 N#!. E".) 4/#)#!#(B") 4/#CJ2/+5&amp;4' &amp; &amp;%&amp; %)%&amp;/ B!/# 8/'%+&amp;&amp;5% +9A+;3%4 4' &amp; 4 % &lt;%,6 &amp; 4 %35&amp; 65% :9&lt;(#4+C%!$$!/4' &amp; +5% &amp;43 %&amp;+4 %&amp;%/</w:t>
      </w:r>
    </w:p>
    <w:p>
      <w:r>
        <w:t>,D-",</w:t>
      </w:r>
    </w:p>
    <w:p>
      <w:r>
        <w:t>-#.*#-!$$! (/ %C 4 + &amp;&amp; 9 % %) &amp;%:&amp;+ &amp;' &amp; 7%&amp;/BE 8)&amp;%6C2 %/ E/ / 6%&amp;4&lt;%&amp;/(EC4%35&amp;4(# &amp; C%#*E.%&gt;%6 &amp; %66&amp; 7 J B(#/#$#8) 4+C&amp;% %4 6%CC 9&lt; &amp;% 64&amp;&amp; 23%422&amp;&lt;&lt;55;6%%4 '&amp; %+5% &amp; '3% +4&amp;&amp; '%% 6%&amp;) '&amp; %4% % '&amp;) ' % &amp;&amp; 9&lt; &amp; 4 % 2 4+ 4&lt;4&amp;&amp;% 9 '&amp; &amp; &amp;&amp; %&amp; ' %% &amp; F&amp;% 6%+ ' &amp;&amp;/</w:t>
      </w:r>
    </w:p>
    <w:p>
      <w:r>
        <w:t>C/ &lt;'3)&lt;&amp;'%++&amp;4&amp;&amp;' C&amp;+9% %&amp;C++2+/ N %&amp;4 &amp;&amp;%9%5&amp;9&lt;2&amp;6 % &amp;%&amp;2;2A&amp; 4 &amp;&amp; 4 &amp;&amp; ,F/ %) &amp;&amp; 4%3%) 9 2&amp; %%9%&lt;&amp; %&amp;+&amp;+;:&amp;&amp;&amp;%)4+:;2&amp;&lt; C:&amp;44+ 2 % &amp;%+ 2 %/ '&amp; 43 % ' F&amp;% % 9&amp; / 5%2 4 6&amp; 43 % F&amp;% 4+%+ %%6C/ % %&amp; 2&amp; '% %6 % &amp;2:&amp;2&amp;&lt;&amp; 4'4'&amp;/% % &amp;4 2&amp;&amp;2 4+/</w:t>
      </w:r>
    </w:p>
    <w:p>
      <w:r>
        <w:rPr>
          <w:b/>
        </w:rPr>
        <w:t>E. 4</w:t>
      </w:r>
    </w:p>
    <w:p>
      <w:r>
        <w:t>4</w:t>
        <w:tab/>
        <w:tab/>
        <w:t>4</w:t>
      </w:r>
    </w:p>
    <w:p>
      <w:r>
        <w:t>,"-",</w:t>
      </w:r>
    </w:p>
    <w:p>
      <w:r>
        <w:t>-#.*#-!$$! ,*3 *+)</w:t>
        <w:tab/>
        <w:t>,</w:t>
        <w:tab/>
        <w:tab/>
        <w:t>)</w:t>
        <w:tab/>
        <w:t>,*</w:t>
      </w:r>
    </w:p>
    <w:p>
      <w:r>
        <w:t>56 7</w:t>
        <w:tab/>
        <w:t>8</w:t>
        <w:tab/>
        <w:t>9</w:t>
        <w:tab/>
        <w:tab/>
        <w:tab/>
        <w:t>8:;</w:t>
        <w:tab/>
        <w:t>"&lt;%</w:t>
        <w:tab/>
        <w:t>,=</w:t>
      </w:r>
    </w:p>
    <w:p>
      <w:r>
        <w:t>#/ :&amp;&amp;% %)4% I&amp;%6CJ</w:t>
      </w:r>
    </w:p>
    <w:p>
      <w:r>
        <w:t>!/ 2 % '%&amp; 4 9&gt; '6&amp; 2 %% % % &amp;% '%+&amp; :5&amp; 4 4+ 4 ($ : % 43 &amp;2&amp; '% ' % 4+ 4%+ %C 2+4+% 4 %) OP% 29 ") "$$E</w:t>
      </w:r>
    </w:p>
    <w:p>
      <w:r>
        <w:t>) &amp;% A'%/ + % 4 &amp; Q 8 49% A&amp;&amp; 94+ % %&amp;4+% C&amp;%&amp;'44+ &amp;&amp;9+J C8A' %' %9 &amp;2% %&amp;&amp;' 6 %44%&amp;&amp;&amp;% 4+ J 8 ' %&amp;% 5&amp;% 4 % %&amp; 4 %'%+&amp;&amp;/ + % &amp;&amp;'&amp;% ++&amp;++%+ &amp;&amp;%8C8&amp;8, 4)%C2+4+%4%' %%'&amp;%%&amp;3%% % % 9&gt; 46% 4+%% %%6C/ + % 4 % % &amp; % % @4'%6)9% &amp;: &amp;+ %&gt;&gt;5&amp;4'3 ' 4 % %&amp;/ % &amp; +5&amp; : &amp; + % 4+ &amp;&amp;9+&amp;&gt;6 ''49+&amp;+A'+4+% %&amp;7%&amp;/#(!) #$"&amp;#$B8/</w:t>
      </w:r>
    </w:p>
    <w:p>
      <w:r>
        <w:t>5%223%Q NN</w:t>
      </w:r>
    </w:p>
    <w:p>
      <w:r>
        <w:t>'%+4&amp;Q R% R</w:t>
      </w:r>
    </w:p>
    <w:p>
      <w:r>
        <w:t>' 2 %4'%+&amp;%%F&amp;&amp; &amp;2+A'%&amp;9&lt;;&lt;222+4+% 4% '%5%22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