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ATAS/1149/2022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https://mcp.opencaselaw.ch/entscheid/ge_gerichte_ATAS_1149_2022</w:t>
      </w:r>
    </w:p>
    <w:p>
      <w:r>
        <w:t>FR: GE_GERICHTE ATAS/1149/2022 du 20 décembre 2022</w:t>
      </w:r>
    </w:p>
    <w:p>
      <w:r>
        <w:t>IT: GE_GERICHTE ATAS/1149/2022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Transmet à l’intimé la demande de reconsidération du recourant de la décision du 6 mai 2022.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