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ATAS/1146/2007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https://mcp.opencaselaw.ch/entscheid/ge_gerichte_ATAS_1146_2007</w:t>
      </w:r>
    </w:p>
    <w:p>
      <w:r>
        <w:t>FR: GE_GERICHTE ATAS/1146/2007 du 24 octobre 2007</w:t>
      </w:r>
    </w:p>
    <w:p>
      <w:r>
        <w:t>IT: GE_GERICHTE ATAS/1146/2007 del 24 ottobre 2007</w:t>
      </w:r>
    </w:p>
    <w:p>
      <w:pPr>
        <w:pStyle w:val="Heading2"/>
      </w:pPr>
      <w:r>
        <w:t>Erwägungen</w:t>
      </w:r>
    </w:p>
    <w:p>
      <w:r>
        <w:rPr>
          <w:b/>
        </w:rPr>
        <w:t>E. 002</w:t>
      </w:r>
    </w:p>
    <w:p>
      <w:r>
        <w:t>&amp;' &amp;&amp;' 9!8 !" &amp; ' 3' ?!'6 &amp;'!'E' &amp;'" '?2 0/2 "E C''E'9"'C'&amp;A';' ' 9=' 9 &amp;'" '? # A *1H ' &amp; 9=&amp;'D2</w:t>
      </w:r>
    </w:p>
    <w:p>
      <w:r>
        <w:t>-.//+-011* #,1-,,# 0.2 'A9 !&amp;' E9'''"E '= 9&amp;'" '? '' *1H ''&amp;;# A /1J'011.2 0*2 ?&lt;"A9'!"A)8&amp;'' 4 ;=9"' '= !'":4 &amp;' ?'!&amp;' E''"2</w:t>
      </w:r>
    </w:p>
    <w:p>
      <w:r>
        <w:t>YYYYY</w:t>
      </w:r>
    </w:p>
    <w:p>
      <w:r>
        <w:t>-.//+-011* #,,-,,# !</w:t>
        <w:tab/>
        <w:t xml:space="preserve">25 21 </w:t>
        <w:tab/>
        <w:t xml:space="preserve">! </w:t>
        <w:tab/>
        <w:tab/>
        <w:t>1!</w:t>
        <w:tab/>
        <w:t>!2</w:t>
      </w:r>
    </w:p>
    <w:p>
      <w:r>
        <w:t>% 6"#</w:t>
      </w:r>
    </w:p>
    <w:p>
      <w:r>
        <w:t>,2 "?C2 %</w:t>
        <w:tab/>
        <w:t>6"</w:t>
      </w:r>
    </w:p>
    <w:p>
      <w:r>
        <w:rPr>
          <w:b/>
        </w:rPr>
        <w:t>E. 02</w:t>
      </w:r>
    </w:p>
    <w:p>
      <w:r>
        <w:t>9 !'&amp;'!'2 /2 " /1:011.'0@?!C011*2 .2 ''E'= 9&amp;'" '? ' ' *1H# A /1J'011. ''&amp;;2 *2 ? A #! *+ &amp; E9 ;= !'' !'" '2 F2 ! 9'!" A ? ' !! ,M*11 ;2 A '' &amp;'&amp;'A;' "&amp;2 +2 ;! &amp;' E9 &amp;?' ;! ' &amp;"' B' " /1 : 4 ';' &amp;4 C ;" " 3$)RL);EFF11. 6&amp;? !'4 ' &amp;C;!"!'='2@0 ;" " C;" " ,+ : 011* 3 (6N !"! ' E !'; ' !&lt; &amp;?'&amp;'8' ' ! 'N ' B' " C ;" " &amp; ? &amp;' &amp; ? "'E = ' M'2 .0 (2 &amp;"' B' ' &amp;4 &amp; '?E"!!!&lt; &amp;? ?'B':'AM?2</w:t>
      </w:r>
    </w:p>
    <w:p>
      <w:r>
        <w:t>8;;4</w:t>
      </w:r>
    </w:p>
    <w:p>
      <w:r>
        <w:t>$&lt;?D%</w:t>
      </w:r>
    </w:p>
    <w:p>
      <w:r>
        <w:t>&amp;" '</w:t>
      </w:r>
    </w:p>
    <w:p>
      <w:r>
        <w:t>DV#</w:t>
      </w:r>
    </w:p>
    <w:p>
      <w:r>
        <w:t>&amp;;! &amp;"'B''';"=&amp;'E9A9;;;" " '"&amp;CE&amp;8;;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