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ATAS/1146/2006 vom 11. Dezember 2006</w:t>
      </w:r>
    </w:p>
    <w:p>
      <w:r>
        <w:t>GE Cour de justice, 2006-12-11, DE</w:t>
      </w:r>
    </w:p>
    <w:p>
      <w:r>
        <w:rPr>
          <w:b/>
        </w:rPr>
        <w:t xml:space="preserve">Quelle: </w:t>
      </w:r>
      <w:r>
        <w:t>https://mcp.opencaselaw.ch/entscheid/ge_gerichte_ATAS_1146_2006</w:t>
      </w:r>
    </w:p>
    <w:p>
      <w:r>
        <w:t>FR: GE_GERICHTE ATAS/1146/2006 du 11 décembre 2006</w:t>
      </w:r>
    </w:p>
    <w:p>
      <w:r>
        <w:t>IT: GE_GERICHTE ATAS/1146/2006 del 11 dicembre 2006</w:t>
      </w:r>
    </w:p>
    <w:p>
      <w:pPr>
        <w:pStyle w:val="Heading2"/>
      </w:pPr>
      <w:r>
        <w:t>Volltext</w:t>
      </w:r>
    </w:p>
    <w:p>
      <w:r>
        <w:t>!"#$ !%%$ &amp;&amp;'$ !%%$</w:t>
      </w:r>
    </w:p>
    <w:p>
      <w:r>
        <w:t>() *)+ + ( ) + ,-. $ &amp;&amp; /-. !%%$</w:t>
      </w:r>
    </w:p>
    <w:p>
      <w:r>
        <w:t>!"###$!</w:t>
      </w:r>
    </w:p>
    <w:p>
      <w:r>
        <w:t>!"%&amp;'( $'#""##)$'*'&amp; +# &amp;"&amp;'</w:t>
      </w:r>
    </w:p>
    <w:p>
      <w:r>
        <w:t>"'&amp;</w:t>
      </w:r>
    </w:p>
    <w:p>
      <w:r>
        <w:t>) ,,</w:t>
      </w:r>
    </w:p>
    <w:p>
      <w:r>
        <w:t>!#&amp; -"./!</w:t>
      </w:r>
    </w:p>
    <w:p>
      <w:r>
        <w:t>#'#$</w:t>
      </w:r>
    </w:p>
    <w:p>
      <w:r>
        <w:t>01.2301443 510675 0 68 !$6.9:'#"#'$&amp;"#!'#'#&amp;)%&amp;# %#"(;&amp;6..1'%#$;&amp;6../!#("&amp;$!'&amp;(#$%# 6&amp; # 6../ " #5 ? &gt;@&amp;#A8 18 . (&amp;# 6..:! )&amp;$ A#$ &amp;';#&amp;%'&amp;#A' % "'$"'"#&amp;"&amp;#') &amp;"#'!$;&amp;#' '&amp;$#&amp;'#"&amp;"#''%"="&amp;"5'&amp;#C$'&amp;&amp;"#'&gt;8 .8 67$;&amp;6...!;#;'#"'$&amp;#)"'$"-' +;&amp;" 8 648 1. E$(&amp;#&amp; 1444! )&amp;$ &amp;C#%&amp;''#")&amp;5#(##'$ &amp;#")&amp;#'$8 668 =6&amp;(&amp;#1444!)&amp;$$;'$%"#"#5"#A'%&amp;= ) ,&amp;#&amp;8 618 12"(;&amp;1444!)EE#'")&amp;5#(##'$F#5%&amp;=H) G #&amp;#%&amp;I'+%%&amp;#"'#C8 628 69 B(#&amp; 1446! ) , &amp;#&amp; &amp;%# C'#"#&amp; %"&amp; )%"-&amp;'##C$C)&amp;$(#''&amp;(#$: #A )&amp;' 8 118 6/ B#' 1442! #' @ "''#"! &amp;8 ##C &amp;" &amp;$%''#" FG! &amp; &amp;%%"&amp;' " C %'#' %#A#'%# %"#;##'$ %&amp;$ 8 178 14"N'1442!#'@"''#"67"N'1442!&amp; &amp; %%&amp;$#'#" $# " C + F ' ,G )#'##)''#'&amp;"A=';#E"'#"# "'&amp;#' C %&amp;# ' %# $'#' ##'$ EJ" #%"&amp;''! #EE#'%"&amp;'"''#(#'$$#''E"&amp;#EE#'%"&amp; 'L 'AEE'$ %&amp;)&amp;$C#'$&amp;$%'#"#'%&amp;#$"'&amp;&amp;C''&amp;#=&amp; %"$#' %'#' % 8 ," -' '&amp;(#&amp; &amp; '% '&amp;(# "%'&gt;8 718 67"N'1443!)&amp;$ &amp;"&amp;%&amp;=&amp;#;'"&amp; "# @ )"'&amp; $##"&amp;"%%"#'#") "'@" '#"'@)"'&amp;"#)'&amp;"#5C&amp;'&amp;'8 %&amp;"#'"'#'&amp; &amp;$%''#"%&amp;"E#""'''CI#"-#&amp; )&amp;$'&amp;1446'1442$'#'%&amp;#"%'"&amp;(#(##'$! "#' "'' E&amp;8 9:)73.85! A&amp;$ )#(##'$ $'#' 73 D! "#' ## &amp; &amp;"#' @ &amp;'8 &amp;(#' C " #&amp; (#' (&amp;#$ E&amp;87)177!:9BC)@E&amp;8:)/47!79!C##'@I'&amp;$#&amp;$ %&amp;= )%"-&amp;8 &amp; #&amp;! #&amp; $'&amp;#' %"&amp; (&amp;' )##'$B"&amp;#=&amp; (#'$'$E&amp;834)7/:858E#'&amp;'#&amp;&amp;' 34D'%%#C&amp;$'#"19D&amp;#&amp;(#(##'$8</w:t>
      </w:r>
    </w:p>
    <w:p>
      <w:r>
        <w:t>'&amp;# &amp;'#E#' $# &amp; : "N' 1443 " C%#'$'#'# %"#A'&amp;"#''""&amp;+!"(' %"'$'!%&amp;E"##'8"&amp;"'+&amp;;$"&amp;%&amp;#E"&amp; '%"&amp;' 8 728 66%';&amp;1449!) "&amp;B'&amp;"&amp;'B"#'(#, 9 %';&amp; 1443 " C %#'$ '&amp;(# :4 D ( ;'''69D'#';#"%')%"#;;#&amp;'#$+ ##''#"%"#A''C'#(#'$#'$$'#'"%'#;()''#' %"#A'8</w:t>
      </w:r>
    </w:p>
    <w:p>
      <w:r>
        <w:t>01.2301443 5.0675 778 ,&amp;&amp;#;$!) ,&amp;#&amp;%&amp;$#$17"(;&amp; 1443 C &gt;&amp;' %$&amp;#" "#)(&amp;#1444"#)"'";&amp;1441! &amp;(#'"#&amp;;##C##'$'&amp;(# ST5 ' #'8 &amp;#=&amp;! "' "'' ' E#+$ %&amp; "('#" "'#('&amp;(# ,!"'$'$$&amp;;B"&amp;$EE'#( '&amp;(#8 &amp;(#'$A'%&amp;#E#$#'$(&amp;$ B#!#=14468 '"#%';&amp;1446! &amp;J %"#&amp;'##'$!%#'14B"&amp;(!" %&amp;# %"&amp; &amp;#" # C# +%#C " #&amp; E&amp;8 :)/47!798 "E"&amp;$'+#&amp;'#() !#+'#"#&amp;@)$("'#" "N'(#"'$A'$'$(&amp;$(#&amp;"#$;&amp;&gt;8 798 ,&amp;C"#!$'$A&amp;$@BA&amp;8 ( 68 "#A("#&amp;U"&amp;A#'#"B###&amp;FG$'$"#E#$'#'#'$!= 6&amp;"N'1442!&amp;#;'"&amp;"#!"%"$9BA! "'%&amp;$#''(#5%&amp;$#'!9%%$''63BA&amp;F&amp;'86'8 &amp;'93G8 ,#'@U'#"U$'#"63BA&amp;!%&amp;&amp;#;E$$&amp; 1/B(#&amp;1447F 624643G!&amp;"#A("#"%'$!62E$(&amp;#&amp;! #%"#'#"'&amp;#'"#&amp;&amp;A'%&amp;'''&amp;#;'"&amp; "# #$A&amp; &amp; @ '&amp;"# BA '#'#&amp;! ! U''' U$'#""(+BA&amp;8 18 "E"&amp;$' @ )&amp;'8 93 8 6 '8 " $A#A;&gt;"#'"&amp;$%''#"%&amp;"E#"!'&amp;:4'644D8 %' '#$! #' @ ";&amp;('#" %&amp;"E#" ' 'A '&amp;%&amp;#! C &amp;"&amp;' #%"#' % %'#' EE#' '&amp;'&amp;'##&amp;'##'$%#'$@)+&amp;#)%"#%&amp;"'$A$8 +#' ## #(&amp;A '&amp; )";&amp;('#" %&amp;"E#" ' )$('#"$#8%'!#"(#';&amp;&amp;"$$# " B&amp;#%&amp; %&amp;$#'$! )'5@5#&amp; %&amp;# "%' ) %#'$ '&amp;(#"%='!(!")E#')#'#$!&amp;'&amp;$#'8"'&amp;#&amp;' @)(#&amp;"&amp;'!%#="#&amp;%&amp;'##'&amp;&amp;' @34D#):4D!"&amp;'8''&amp;#=&amp;'#'#"E"$&amp; &amp;%%"&amp;'&amp;$%''#"%&amp;"E#"1:E$(&amp;#&amp;1449&amp;"$C "E#&amp;$8</w:t>
      </w:r>
    </w:p>
    <w:p>
      <w:r>
        <w:t>&amp;(&lt;!#%"&amp;''##''#"&amp;($&amp;%%"&amp;'!"#' ##''#" E"'#" ## C #EE#'$ )%%&amp;'#A! "'' "#AE&amp;J#!"#('I'&amp;%&amp;#"%')#=&amp; % #%"&amp;'' C ) E#' )#'#$ &amp; &amp;( ( #(##'$!"#&amp;EE'$#5%&amp;=8 .8 "(#'##&amp;A&amp;$)#(##'$8 G&amp;()#(#!'C$%&amp;)#'#$"#'&amp;;''#'#C F ,, 1441! #+$ 1442G ' " "''$ %&amp; &amp;"&amp;'! "' @ E&amp;82/)6.185F"#':4DE&amp;873)7:.85G8"(#'"&amp;#%%#C&amp; $'#"14D#'%69D!C"&amp;&amp;%"#++ ##''#"&amp;"&amp;''#"$FE8@'$A&amp; 61B(#&amp; 1446! 941044 ' 6: "N' 1443! 74:049G8 &amp;( ( #(##'$ ' E#'E&amp;81.)/92!348 ;G,)A#'&amp;(#(##'$!"'&amp;#&amp;')#'#$5C E"&amp;#&amp;"$%&amp;)%"-&amp;1442FE&amp;897)39485G!"#'@ %$&amp;#" "R &amp;"&amp;' $'#' $B@ #%#'$ '&amp;(# 5 # "(#' '#&amp; "%'#&amp;EE'#('&amp;$#$'$&amp;#&amp;'@)#%#'$'&amp;(#! )''C&amp;"&amp;';$$E##$)##'$'&amp;(#ST5'#' %"&amp;'"'%$&amp;#")'#(#'$!"#')(&amp;#1444@"'";&amp;1441F@'$A&amp;!E8 1:E$(&amp;#&amp;1444!9470..G##C)%&amp;#E#$#'$!%&amp;''#" N' %&amp;"($ %&amp; )''''#" )%"-&amp; FE8 11 &amp; 1447! 626042'69&amp;1443!16/047GG8</w:t>
      </w:r>
    </w:p>
    <w:p>
      <w:r>
        <w:t>01.2301443 5620675</w:t>
      </w:r>
    </w:p>
    <w:p>
      <w:r>
        <w:t>"$C! &amp;( #(##'$ "#' &amp;$E$&amp;&amp;! "E"&amp;$' @ B&amp;#%&amp; %&amp;$#'$ F 61. 117G &amp;#&amp; #&amp; C &amp;"&amp;' ";'(')''#'@'$!"#'('1"'";&amp;14418(&amp;#'#" #&amp; &amp;"&amp;'! # "(#' %&amp;&amp; "%' "- #&amp;&amp;$#$B'(')#%#'$'&amp;(#FE8 67B# 1443!:6049G!"#'6&amp;"'";&amp;144624%';&amp;14418</w:t>
      </w:r>
    </w:p>
    <w:p>
      <w:r>
        <w:t>%&amp;'##&amp;!#&amp;##%'"%'#&amp;%';&amp;1446"#'E&amp;8 :)/47!79! C "%&amp;! " )%"-&amp;! ##'$ %"&amp; 14 B"&amp; ( F%-$ &amp;#" ); %"&amp; # &amp;"&amp;'G! C# &amp;#'I'&amp;%&amp;#"%'&amp;(8&amp;#&amp;!#)-%# "%E"&amp;&amp;"-&amp;(&amp;$#$%#(&amp;#1444= "&amp;C&amp;#=&amp;$)'#(#'$&amp;"&amp;''%&amp;%&amp;$''#( %#'$A#5#!%&amp;'##&amp;&amp;'#('+##'$'&amp;(# ST5'#'!%&amp;#&amp;"#'&amp;(#)"%"&amp;''%&amp;+% F(&amp;#1444G8 &amp;"&amp;'##&amp;$#$!"$&amp;'#")%"-&amp;!6&amp;"'";&amp; 144624%';&amp;1441#&amp;E&amp;89.)337!148#&amp;!%&amp;=#+'#" 1442 5 %&amp;'' ) (&amp; 1441 5 @ E&amp;8 34)7..!94 F"#' E&amp;89.)337!14+6!7DG8</w:t>
      </w:r>
    </w:p>
    <w:p>
      <w:r>
        <w:t>"$C!&amp;((#(##'$E&amp;81.)/92!34!"%&amp;$&amp;( #(##'$E&amp;834)7..!94!;"'#'@A&amp;$)#(##'$94!:D!C" &amp;"#'@#5&amp;')#(##'$8 648 ( C# %&amp;$=! &amp;"&amp; &amp; %&amp;'#' # ' $##" &amp; "%%"#'#" ) 62 B# 1443 %&amp;'#' $ C &amp;"&amp;'&amp;"#'@#5&amp;')#(##'$#'%)C&amp;'&amp;'8 668 ##'$E&amp;86)94485&amp;"$@&amp;"&amp;'!@&lt;&amp;A)#'#$8</w:t>
      </w:r>
    </w:p>
    <w:p>
      <w:r>
        <w:t>01.2301443 5670675</w:t>
      </w:r>
    </w:p>
    <w:p>
      <w:r>
        <w:t>0 + *)+ + ( ) +</w:t>
      </w:r>
    </w:p>
    <w:p>
      <w:r>
        <w:t>1/232 -- 4 522 2 6 7 &amp;$! +8 32 -</w:t>
      </w:r>
    </w:p>
    <w:p>
      <w:r>
        <w:t>68 $&amp;&amp;"&amp;&amp;(;8 32</w:t>
      </w:r>
    </w:p>
    <w:p>
      <w:r>
        <w:t>18 )'%&amp;'#'8 28 %&amp;'#'$##"&amp;"%%"#'#")EE#'")&amp;5 #(##'$62B#1443C&amp;"&amp;'&amp;"#'@#5&amp;' )#(##'$#'%)C&amp;'&amp;'8 78 ")#'#$@(&amp;&amp;@&amp;"&amp;'##'$E&amp;86)94485@'#'&amp; $%8 98 )$"'!E#+$@E&amp;814485!'#@&lt;&amp;A)#'#$8 38 E"&amp; %&amp;'# CU %(' E"&amp;&amp; &amp;"&amp; "'&amp; %&amp;$' &amp;&amp;I' $# 24 B"&amp; = "'#E#'#" %&amp; %# &amp;"$ &amp;$ &amp;#; E$$&amp; &amp;! ,&lt;S#O&amp;&lt;"EC# 3! 3447</w:t>
      </w:r>
    </w:p>
    <w:p>
      <w:r>
        <w:t>! '&amp;"# +%#&amp;8 $# %' I'&amp; %&amp;""A$8 $"#&amp; "#'H G ##C&amp; +''C$##"&amp;"&amp;'$#&amp;";'#&amp;#'%$##" ''C$V ;G +%"&amp; %"&amp; C "'#E # '# %"("#&amp; &amp; '' '&amp; $##"V G %"&amp;'&amp; #A'&amp; " " &amp;%&amp;$''8 ,# $"#&amp; "'#' % '&amp;"# $$' $$&amp;$ " ''&amp; G ;G ' G #5! &amp;#;E$$&amp;&amp;%"&amp;&amp;%'&amp;&amp;'#=&amp;&amp;&amp;"&amp;CU# (&amp;$&amp;&amp;#&amp;&amp;(;8$"#&amp;&amp;"&amp;'#"&amp;"&amp;"- %&amp;(! C# &amp;"' B"#'! ## C $##" ''C$ ' U("%% C$'$+%$#$&amp;"&amp;'F&amp;'8621!643'64:G8</w:t>
      </w:r>
    </w:p>
    <w:p>
      <w:r>
        <w:t>A&amp;EE#=&amp;</w:t>
      </w:r>
    </w:p>
    <w:p>
      <w:r>
        <w:t>-,</w:t>
      </w:r>
    </w:p>
    <w:p>
      <w:r>
        <w:t>%&amp;$#'</w:t>
      </w:r>
    </w:p>
    <w:p>
      <w:r>
        <w:t>$&amp;# "%#"E"&amp;%&amp;$'&amp;&amp;I''"'#E#$+%&amp;'###CU@UEE#E$$&amp; &amp;"#%&amp;A&amp;EE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