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ATAS/1145/2011 vom 24. November 2011</w:t>
      </w:r>
    </w:p>
    <w:p>
      <w:r>
        <w:t>GE Cour de justice, 2011-11-24, FR</w:t>
      </w:r>
    </w:p>
    <w:p>
      <w:r>
        <w:rPr>
          <w:b/>
        </w:rPr>
        <w:t xml:space="preserve">Quelle: </w:t>
      </w:r>
      <w:r>
        <w:t>https://mcp.opencaselaw.ch/entscheid/ge_gerichte_ATAS_1145_2011</w:t>
      </w:r>
    </w:p>
    <w:p>
      <w:r>
        <w:t>FR: GE_GERICHTE ATAS/1145/2011 du 24 novembre 2011</w:t>
      </w:r>
    </w:p>
    <w:p>
      <w:r>
        <w:t>IT: GE_GERICHTE ATAS/1145/2011 del 24 novembre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L'événement étant survenu le 8 juin 2010, la LPGA s'applique au cas d'espèce.</w:t>
      </w:r>
    </w:p>
    <w:p>
      <w:r>
        <w:rPr>
          <w:b/>
        </w:rPr>
        <w:t>E. 3</w:t>
      </w:r>
    </w:p>
    <w:p>
      <w:r>
        <w:t>Interjeté dans les forme et délai prescrits par la loi, le recours est recevable (art. 56ss LPGA).</w:t>
      </w:r>
    </w:p>
    <w:p>
      <w:r>
        <w:rPr>
          <w:b/>
        </w:rPr>
        <w:t>E. 4</w:t>
      </w:r>
    </w:p>
    <w:p>
      <w:r>
        <w:t>Le litige porte sur le point de savoir si l'événement du 8 juin 2011 peut être qualifié d'accident au sens de la loi.</w:t>
      </w:r>
    </w:p>
    <w:p>
      <w:r>
        <w:rPr>
          <w:b/>
        </w:rPr>
        <w:t>E. 4.3</w:t>
      </w:r>
    </w:p>
    <w:p>
      <w:r>
        <w:t>et réf. citées). Pour cette raison déjà, le recours doit être rejeté. Au demeurant, ainsi que le fait remarquer l’intimée, même si l’existence d’un facteur extérieur était admise, le caractère extraordinaire dudit facteur devrait être nié, ainsi que cela résulte des considérations qui suivent.</w:t>
      </w:r>
    </w:p>
    <w:p>
      <w:r>
        <w:rPr>
          <w:b/>
        </w:rPr>
        <w:t>E. 5</w:t>
      </w:r>
    </w:p>
    <w:p>
      <w:r>
        <w:t>L’art. 6 al. 1 LAA prévoit que si la loi n’en dispose pas autrement,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ou mentale (art. 2 al. 2 LAMal; art. 9 al. 1 OLAA ; ATF 122 V 232 consid. 1 et les références). Il résulte de la définition même de l'accident que le caractère extraordinaire de l'atteinte ne concerne pas les effets du facteur extérieur, mais seulement ce facteur</w:t>
      </w:r>
    </w:p>
    <w:p>
      <w:r>
        <w:t>A/1591/2011 - 5/9 -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122 V 233 consid. 1, 121 V 38 consid. 1a ainsi que les références ; exemples : trébucher, glisser ou se heurter à un objet [RAMA 2004 n° U 502 p. 184 consid. 4.1; RAMA 1999 n° U 345 p. 422 consid. 2b]).</w:t>
      </w:r>
    </w:p>
    <w:p>
      <w:r>
        <w:rPr>
          <w:b/>
        </w:rPr>
        <w:t>E. 6</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d'apporter, dans la mesure où cela peut être raisonnablement exigé des parties,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Selon le principe de la "déclaration de la première heure" développé par la jurisprudence et applicable de manière générale en assurances sociales (ATF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b) En particulier, s’agissant d’une fracture dentaire, il ne suffit pas d’affirmer avoir mordu sur un objet dur et de s’en être tenu à sa version initiale des faits au long de</w:t>
      </w:r>
    </w:p>
    <w:p>
      <w:r>
        <w:t>A/1591/2011 - 6/9 -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(RAMA 5/2004 p. 418). L’existence du facteur extérieur extraordinaire ne peut être admise lorsque la personne assurée n’a pas été en mesure de démontrer que l’objet mâché était, par exemple, un caillou et non une céréale (RAMA 5/2004 p. 433). Ainsi, le Tribunal fédéral a-t-il considéré comme non établie l’existence d’une cause extérieure dans le cas d’une assurée qui affirmait s’être cassé une dent en mordant un objet dur non identifié alors qu’elle mangeait du pain mi-blanc (ATFA du 18 septembre 2001, cause K 202/00). c) En l’espèce, force est de constater que le recourant n’a pu démontrer qu’il a effectivement mordu dans ce qu’il pense être soit un caillou soit un morceau de bois. Dès lors, l’existence d’une cause extérieure ne saurait être considérée comme établie au degré de vraisemblance prépondérante requis et le lien de causalité naturelle entre la morsure et le dommage ne saurait être admis puisque le recourant est dans l’incapacité de décrire précisément l’objet dur rencontré. C’est le lieu de rappeler qu’il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Ainsi que cela ressort de la jurisprudence citée supra, la simple présomption que le dommage dentaire se soit produit après avoir mordu sur un corps étranger dur ne suffit pas pour admettre l'existence d'un facteur extérieur extraordinaire.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w:t>
      </w:r>
    </w:p>
    <w:p>
      <w:r>
        <w:t>A/1591/2011 - 7/9 - approfondi du droit aux prestations dans le cas concret (ATF 8C_1034/2009 consid.</w:t>
      </w:r>
    </w:p>
    <w:p>
      <w:r>
        <w:rPr>
          <w:b/>
        </w:rPr>
        <w:t>E. 7</w:t>
      </w:r>
    </w:p>
    <w:p>
      <w:r>
        <w:t>Le Tribunal fédéral a admis l’existence d’un facteur extérieur de caractère extraordinaire dans les cas suivants : bris d'une dent sur un fragment de coquille se trouvant dans du pain aux noix (ATF 114 V 169), celui-ci n’étant pas supposé contenir de telles esquilles, bris d’une dent sur une coquille de noisette se trouvant dans un bircher müesli (ATF Nationale Suisse Assurance contre C. du 4 août 1999), sur un bout d’os dans une saucisse (ATF 112 V 201). Dans de tels cas, le Tribunal fédéral a jugé que le lien de causalité adéquate entre la morsure et le dommage ne peut être nié que s’il y avait lieu d’admettre que la dent se fût brisée même en l’absence d’une sollicitation anormale (ATF 114 V 169). Le Tribunal cantonal des assurances sociales de Genève a quant à lui estimé que la présence d'un résidu de noyau d'olive dans une tapenade était inhabituel (ATAS 755/2007). En revanche, le Tribunal fédéral a nié le caractère accidentel du bris d’une dent sur une "perle de décoration" comestible ornant un gâteau (RAMA 1985 no K 614 p. 24, consid. 3), sur un grain de sel marin dans un plat de roast-beef (A. GHELEW, O. RAMELET, J.-B. RITTER, Commentaire de la loi sur l'assurance-accidents (LAA), Lausanne, 1992, p. 50 et les références), sur un grain de maïs non éclaté dans des pop-corn, sur un noyau de cerise dans un gâteau confectionné avec des fruits non dénoyautés ou encore en mangeant un biscuit contenant des morceaux de noix et de chocolat (ATF 112 V 201 consid. 3a p. 204; ATF non publié G. du 15 mai 1998, ATFA E. du 16 janvier 1992 ; U 70/97; RAMA 1988 K n° 787 p. 420 consid. 2b). Le TF a également jugé que la présence d'une olive non dénoyautée dans une pizza achetée en magasin et contenant une à plusieurs olives n'avait rien d'inhabituel (ATFA du 14 février 2006, U 454/04) tout comme n'avait rien d'extraordinaire non plus la présence d'un résidu de coquille de moule sur ou dans une pizza aux fruits de mer (ATFA du 26 février 2004, U 305/02). Dans ces cas, ce sont les effets sur le corps humain de la mastication sur l'élément dur qui sont de caractère extraordinaire, mais non l'élément dur proprement dit (ATFA du 14 février 2006, U 454/04). De la même manière, le Tribunal administratif du canton de Fribourg a quant à lui jugé que la présence de résidus de coquilles de moules dans une pizza confectionnée par l’assuré n’avait en soi rien d’extraordinaire (SVR 1999 UV n° 8). Quant au Tribunal cantonal des assurances sociales de Genève, il a jugé que le fait</w:t>
      </w:r>
    </w:p>
    <w:p>
      <w:r>
        <w:t>A/1591/2011 - 8/9 - de se briser une dent en consommant une flûte au sésame ne constituait pas non plus un accident (ATAS 182/2006).</w:t>
      </w:r>
    </w:p>
    <w:p>
      <w:r>
        <w:rPr>
          <w:b/>
        </w:rPr>
        <w:t>E. 8</w:t>
      </w:r>
    </w:p>
    <w:p>
      <w:r>
        <w:t>En l’espèce, le caractère extraordinaire requis par la loi doit également être nié. En effet, on doit admettre qu’une personne qui consomme une salade de son potager dont elle admet qu’elle l’a lavée rapidement et peut-être pas aussi soigneusement que d’habitude est susceptible de contenir un élément dur tel qu’un fragment de terre, un caillou ou encore un éclat de bois. Dans un tel cas, il y a lieu d’admettre que l’attention de cette personne devrait être attirée sur le risque de rencontrer un élément dur, dont la présence ne saurait être qualifiée d’extraordinaire. Le caractère accidentel de l’événement litigieux ne peut donc être admis. Partant, l’examen du lien de causalité adéquate entre la morsure et les lésions dentaires alléguées est superflu.</w:t>
      </w:r>
    </w:p>
    <w:p>
      <w:r>
        <w:rPr>
          <w:b/>
        </w:rPr>
        <w:t>E. 9</w:t>
      </w:r>
    </w:p>
    <w:p>
      <w:r>
        <w:t>En conclusion, il est certes possible, mais nullement établi au degré de vraisemblance requis que la lésion dentaire soit la conséquence d'un accident au sens juridique du terme. En conséquence, le recours ne peut qu’être rejeté.</w:t>
      </w:r>
    </w:p>
    <w:p>
      <w:r>
        <w:t>A/1591/2011 - 9/9 -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