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ATAS/1145/2006 vom 11. Dezember 2006</w:t>
      </w:r>
    </w:p>
    <w:p>
      <w:r>
        <w:t>GE Cour de justice, 2006-12-11, DE</w:t>
      </w:r>
    </w:p>
    <w:p>
      <w:r>
        <w:rPr>
          <w:b/>
        </w:rPr>
        <w:t xml:space="preserve">Quelle: </w:t>
      </w:r>
      <w:r>
        <w:t>https://mcp.opencaselaw.ch/entscheid/ge_gerichte_ATAS_1145_2006</w:t>
      </w:r>
    </w:p>
    <w:p>
      <w:r>
        <w:t>FR: GE_GERICHTE ATAS/1145/2006 du 11 décembre 2006</w:t>
      </w:r>
    </w:p>
    <w:p>
      <w:r>
        <w:t>IT: GE_GERICHTE ATAS/1145/2006 del 11 dicembre 2006</w:t>
      </w:r>
    </w:p>
    <w:p>
      <w:pPr>
        <w:pStyle w:val="Heading2"/>
      </w:pPr>
      <w:r>
        <w:t>Volltext</w:t>
      </w:r>
    </w:p>
    <w:p>
      <w:r>
        <w:t>!"!# #$$% !!&amp;% #$$'</w:t>
      </w:r>
    </w:p>
    <w:p>
      <w:r>
        <w:t>() *)+ + ( ) + ,-. ' !! /-. #$$'</w:t>
      </w:r>
    </w:p>
    <w:p>
      <w:r>
        <w:t>!"""# $ % !"&amp; !"""# '(() &amp;*&amp;#+# *&amp;,+&amp;-".% &amp; !+&amp; /</w:t>
      </w:r>
    </w:p>
    <w:p>
      <w:r>
        <w:t>0 $</w:t>
      </w:r>
    </w:p>
    <w:p>
      <w:r>
        <w:t>$</w:t>
      </w:r>
    </w:p>
    <w:p>
      <w:r>
        <w:t>1! $2$$ 0</w:t>
      </w:r>
    </w:p>
    <w:p>
      <w:r>
        <w:t>$ 33456 0 $$</w:t>
      </w:r>
    </w:p>
    <w:p>
      <w:r>
        <w:t>0</w:t>
      </w:r>
    </w:p>
    <w:p>
      <w:r>
        <w:t>$</w:t>
      </w:r>
    </w:p>
    <w:p>
      <w:r>
        <w:t>$</w:t>
      </w:r>
    </w:p>
    <w:p>
      <w:r>
        <w:t>7$</w:t>
      </w:r>
    </w:p>
    <w:p>
      <w:r>
        <w:t>$/ $</w:t>
      </w:r>
    </w:p>
    <w:p>
      <w:r>
        <w:t>7 $</w:t>
      </w:r>
    </w:p>
    <w:p>
      <w:r>
        <w:t>8!3&amp;$"+9!&amp;:6;</w:t>
      </w:r>
    </w:p>
    <w:p>
      <w:r>
        <w:t>/</w:t>
      </w:r>
    </w:p>
    <w:p>
      <w:r>
        <w:t>0</w:t>
      </w:r>
    </w:p>
    <w:p>
      <w:r>
        <w:t>$</w:t>
      </w:r>
    </w:p>
    <w:p>
      <w:r>
        <w:t>1! :&amp;8(' 8&amp;&amp;"8*&amp;"D&amp; "+ *&amp;!!# "3!&amp; 8 + !"&amp; "&gt; &amp;"#+(C!E+'FF@% (% $! &gt;"??&amp; 'C B:+ *&amp;#"+# &amp;"8 *&amp;"D&amp; "+ !&amp;!#*&amp;+:*&amp;!"+"#3!"&amp;*&amp;#3!G*&amp;!?"!H"*&amp; &gt;#*!4&amp;+&amp;":% 6% B:+"3!&amp;+3#?""+"?(?#3&amp;"&amp;(@@AH"!&amp; *&amp;""*"3!&amp;+*&amp;+:73!"&amp;*&amp;#3!G%#+#!"H# &amp;"8+!&amp;!"(C"(@@A% C% 7"+&amp;+"!#*&amp;&amp;"8#*&amp;"7#+8"&amp;?"+"3+I $7:"+I • '6 B"+ (@@A " *&amp;#3!G *&amp;! ":+ 7"+&amp;+"!*8"H+?!+"!"&amp;7""+&amp;+"!+! D3 J K +++# H *&amp;++"! !&amp;+" &amp; (;?#3&amp;"&amp;(@@A#+"+?&amp;%F@=FC' A@% • 'CB"+(@@A $L"+!&amp;#3!G$ "?!&amp;#&amp;"8# H73"+&amp;*&amp;":+"!/!+"!*&amp;#3!G!&amp;3+!"&amp; "HD3'&amp;B3"&amp;(@@6+H73!"&amp;*&amp;#3!G &amp;?&amp;%(6=@F@ FA*!&amp;??""+"!'&amp;*+8&amp;'FF@ 6'#8&amp;(@@63"+#+#+&amp;?#&amp;#''3&amp;"(@@AM/!+"!"8&amp; *:7$$ MN% • ()B"+(@@A /!+"!"8&amp;*:=$$ +++#H =#*&amp;:#&amp;+&amp;":=#3"+M';=(AC?&amp;% !"+!++ ((=F;C?&amp;%B!&amp;"3!&amp; !#+"!C=)6'?&amp;%!&amp;&amp;*!+M *&amp;++"!!&amp;+"B!&amp;&amp;": B!&amp;#"+#&amp;O+% *&amp;#"# (A!E+(@@AH3"+#+#??+#!7&amp;+%((/ D!&amp; H773"+**#+&amp;"&amp;!++73!"&amp;*&amp;#3!G &amp;!+&amp;":%!&amp;&amp;"&amp;&amp;+"?"+"?(F!E+ (@@A ?!+"! &amp;3#H73!"&amp; #&amp;+&amp;":#+"+ ?&amp;%((=F;C%9D!&amp;H&amp;73"+*!+"#3+&amp;":%</w:t>
      </w:r>
    </w:p>
    <w:p>
      <w:r>
        <w:t>1')'(1(@@A 6 $7:"+%I • N!"&amp; :"+*!&amp;!*+/!+"!*&amp;#3!G &amp;+ + !!" +++# 'A B" (@@A H *&amp;++"! !&amp;+" &amp;H"&amp;+&amp;":#+"+?&amp;%F(=5C(%9% • '&amp;B"+(@@A +++#H*&amp;++"!!&amp;+"&amp; H"&amp;+&amp;":#+"+?&amp;%'C=;(' F@% • 'C B"+ (@@A $L"+! &amp;#3!G $ *!&amp; /!+"! *&amp;#3!G!&amp;3+!"&amp;"HD3 +"!#H !# "*!"8 !&amp;+ &amp; #+"+ + =??""+"! J'FF5K++!&amp;+"J(@@'K%(@*+8&amp;(@@A *&amp;#"#H7 *!3"+ #+8"&amp; H7 *&amp;++"! "8&amp; *: 3"+ #+# 3&amp;# !+ !&amp;+" 7&amp;# 6' !E+ (@@'% *&amp;++"! 3"+ *+ 3&amp;"88+ #+# +&amp;?#&amp;# !"+ M !3 "+"++"! *&amp;#3!G7&amp;# !"+&amp;!*+!*!""8&amp;*:% A% A*+8&amp;(@@A &amp;"8+!&amp;!""?!&amp;# *&amp;+"H7!++?&amp;%6=(6@ ;@&amp;3"+&amp;+&amp;"*&amp;+" #"?"H7*&amp;!!+&amp;% 5% &amp;7*&amp;#*!#"*&amp;#"+#% )% '(*+8&amp;(@@A &amp; !++#?"+3!"&amp;+&amp;?#&amp;&amp; *&amp;+" ! 3!"&amp; &amp; &amp;3+ H "9" 3"+ G+#+"H+ +!&gt;# &amp;3 *#&amp;"&amp; 4 "% #+"+ +!+?!" *!"8H7"!"+!+&amp;"+4!+"+"!%!3"+D!&amp;+"&amp; !*+ &amp;3 ??+"3+ &amp;#"# + H &amp;3# B:+ "3"J&amp;*&amp;!++&amp;"+"3!&amp;K% ;% &amp;&amp;&amp;O+6!+!8&amp;(@@A &amp;"8#"3"+# M+&amp;?#&amp;&amp; !*+&amp;!?&amp;%6=(6@ ;@&amp;!*+&amp; *&amp;D % F% &amp; &amp;&amp;O+ F " (@@5 &amp;"8 ?##&amp; &amp; J/ K "" = &amp;!&amp; &amp; " "9" + # B:+ *&amp;#"+# &amp;3!G+ &amp;"8 # *!&amp; "+&amp;+"! !*#+"&amp; + !3B:+% !"#&amp;#H="4"+"+#&amp;"4""H&amp;"+8##?""#= *&amp;++"! "8&amp; *: /!+"! *&amp;#3!G !&amp;3+!"&amp; "HD3+H="!3"+="+&amp;"&amp;++H+"!%</w:t>
      </w:r>
    </w:p>
    <w:p>
      <w:r>
        <w:t>1')'(1(@@A C '@% &amp;"8 # "" M !3 # "+&amp;+"! !*#+"&amp;I • &amp;*&amp;#"#((B"(@@5H="#+"+#+!#=**&amp;&amp;H="=G 3"+ +&amp; ! ?! *&amp;#3!G *&amp;D $L"+! &amp;#3!G$ % • + N!" &amp; *!&amp; !*+ /!+"! *&amp;#3!G &amp;+ + !!" !+ #&amp;# H= =3"+ * &amp;P *&amp;++"! !&amp;+" *&amp;!3 /!+"! *&amp;#3!G !&amp;3+!"&amp;"HD3% • $&amp;3" &amp;3" ?!+"! + "+"++"! *&amp;#3!G #&amp;# ) B"+ (@@5 H=" =#+"+ * &amp; !"H&amp; H!H"?!&amp;+"!B+=3!"&amp;*&amp;#3!G&amp;% • ''B"+(@@5 &amp;"8#"3"+#4"8&amp;+ *&amp;#"+ !" /!+"! *&amp;#3!G !&amp;3+"! "HD3M"!"H&amp;+!+"?!&amp;+"!+"B+ *&amp;++"! "8&amp; *: &amp;% 4 " 8&amp; !+ #&amp;#**!3!"&amp;&amp;#*!&amp;M++% • 5!+!8&amp;(@@5 $L"+!&amp;#3!G$ "?!&amp;#&amp;"8# H= 3"+ &amp;+&amp;!3# *&amp;D ="*!&amp;++ &amp;&gt;&amp;&gt; "?!&amp;+"! *&amp;+++&amp;*&amp;++"!"8&amp;*:&amp; H =#3"+6'!E+(@@'M?&amp;%F=(65 C@% • &amp;"8# $L"+!&amp;#3!G$ *&amp;#"# '@!38&amp;(@@5H"+*&amp;++"!!+"+M?&amp;%'@=6;( FA(?#3&amp;"&amp; (@@A% ""H#H!++&amp;"+3&amp;#?!+"!""+"! H&amp;"8"&amp;&amp;"+% ''% '6!38&amp;(@@5 &amp;"8#"?!&amp;#&amp;H=*&amp;D "+&amp;+"! !*#+"&amp; !++ ?&amp;% '=F5@ )@ &amp;3"+ ?"+ M &amp; + &amp; "*&amp;+" #" () !38&amp; (@@5 *!&amp; H=" *&amp;!!+&amp;% '(% &amp;=!+*&amp;#*!#""*&amp;+"% '6% $&amp;H!"#+#:&amp;#MB:&amp;%</w:t>
      </w:r>
    </w:p>
    <w:p>
      <w:r>
        <w:t>1')'(1(@@A A ( '% =&amp;+% (A !" ?##&amp; &amp; "8&amp; *: *&amp;#3!G *&amp;!?"! 3"" &amp;3"3++"3""+#')#8&amp;'FF6J/K +&amp;#3":&amp;'&amp;B3"&amp;(@@@ &amp;D:*&amp;!#&amp;"3!&amp;%!&amp;H !B!"+!+*7!&amp;&amp;*&amp;++"!!&amp;+"M*&amp;+:&amp;J&amp;+%'((+ '(6!"3"9K B:""3!&amp;!*#++=&amp;+%)6% '!"?##&amp;&amp;*&amp;#3!G*&amp;!?"!(AB"'F;(JK !"+M D3&amp;"8+!&amp;!"*"'&amp;!E+(@@6 !"+ *&amp;DH=??"&amp;"#+#+&amp;"J&amp;+%'C(K 4#+&amp;=!??"*&amp;+:&amp; 8#&amp;#*&amp;+"+"!#+&amp;"#*&amp;B:"3!&amp;. (% $!=&amp;+%((/J!3+&amp;3":&amp;*"'&amp;B3"&amp;(@@@K "3!&amp; *&amp;++"!!&amp;+"H"&amp;+&amp;":!+*&amp;+:# !?!&amp;#+4&amp;+%'(( '(6 'C'+'C(Q&amp;+%6MA/=**"H+ *&amp;!:"!++M+&amp;?#&amp;&amp;J%'K%!&amp;&gt;H!B!"+ *&amp;++"! !&amp;+"M*&amp;+:&amp;!&amp;&amp;*!M"??#&amp;+&amp;*&amp;++"!!&amp;+" :+# 3!"&amp;"8&amp;*:4"++#3++!+"3!&amp; + *&amp;++"! !&amp;+" :+# 3!"&amp; "8&amp; *: 4"++ #3++!+!"!&amp;":J?%&amp;+%(C/K%!&amp; !B!+M*&amp;++"!!&amp;+"+M=3!"&amp;"8&amp;*:4"++ !+!"!&amp;":"+#&amp;O+!+"3!&amp;J / '(;(6@Q /'(FCCCK% 6%</w:t>
      </w:r>
    </w:p>
    <w:p>
      <w:r>
        <w:t>7*D B: *&amp;"D&amp; "+ !&amp;!# *&amp;+: *&amp; !"+"# 3!"&amp;*&amp;#3!G&amp;%+*&amp;+"+!+ 7*&amp;+ &amp;": (C !E+ 'FF@ 7+&amp; *&amp;+ ( ?#3&amp;"&amp; (@@A + M H B:+"3!&amp;+34#+!"&amp;% $! !+ *&amp;!"+ "" H ="+&amp;+"! # *&amp; &amp;"8 # *&amp;++"!H"*+&amp;":*&amp;%+?"+ ?&amp;%'')=;C5 ;AJ!"+?&amp;%F(=5C(%9*&amp;DN!"&amp; *!&amp;!*+ /!+"!*&amp;#3!G &amp;++!!" ?&amp;%'C=;(' F@*&amp;D + ?&amp;% '@=6;( FA *&amp;D $L"+! &amp;#3!G $ *!&amp; !*+ /!+"! *&amp;#3!G !&amp;3+!"&amp; "H D3K +" H H" *&amp; + ?&amp;% ''6=F(A A@ J!"+ ?&amp;% F@=FC' A@ *&amp;D +?&amp;%((=F;C%9*&amp;D/!+"!"8&amp;*:=$ $ K "+#&amp;O+ G+ #BM #+# # *&amp; "+"++"! *&amp;#3!G #?&amp;% "" % !"+ M ! 49#*!4 !++ ?&amp;% A;=F(6 CAJ!"+?&amp;%'')=;C5 ;AI(K+9""!"+!++?&amp;%A5=F5( )A J!"+?&amp;%''6=F(A A@I(K!&amp;+H=+%H"?"+!"+M !?&amp;%'=F5@ )@%</w:t>
      </w:r>
    </w:p>
    <w:p>
      <w:r>
        <w:t>1')'(1(@@A 5 C%</w:t>
      </w:r>
    </w:p>
    <w:p>
      <w:r>
        <w:t>!#H $L"+!&amp;#3!G$ *!&amp;!*+/!+"! *&amp;#3!G!&amp;3+!"&amp;"HD3 &amp;!#M3&amp;&amp; !++?&amp;%'=F5@ )@&amp;!*+&amp;*&amp;D % "!8&amp;*&amp;"&amp;&amp;!&amp;"+&amp;+"!H="!&gt;"+M $L"+!&amp;#3!G$ ?"H!=3!"&amp;*&amp;#3!G&amp;++!"+ +&amp;?#&amp;#*&amp;D?!+"!*&amp;#3!G!&gt;!"4% A% !?!&amp;#+ M B&amp;"*&amp; *" B!&amp; #+&amp;"+ *!&amp; *&amp;+: BH= !+ +&amp;?&amp;+ *&amp;++"! !&amp;+" ! &amp; !B!"+ "3!&amp;# 8##?"""&amp; ++ *&amp;++"! &amp;!"+ M "+#&amp;O+ !*+!"&amp; &amp; !++ 9"% "+#&amp;O+ !+ # +4 ""#:!=&amp;+%'(=!&amp;!&amp;*&amp;#3!G*&amp;!?"! 3"" &amp;3"3+ + "3""+# '; 3&amp;" 'F;C J (K ! ! +4 &amp;#:+"&amp; " "9" + *#&amp;"&amp; J / ! *8"# 651@( '; B"+ (@@6K 5% #!+&amp;*&amp;P *&amp;!#&amp;#++:&amp;+"+J&amp;+%)6%(+ ;F-%'!"&amp;*&amp;!#&amp;""+&amp;+"3'(*+8&amp;'F;AK%</w:t>
      </w:r>
    </w:p>
    <w:p>
      <w:r>
        <w:t>1')'(1(@@A ) 0 + *)+ + ( ) +</w:t>
      </w:r>
    </w:p>
    <w:p>
      <w:r>
        <w:t>1/232 -- 4 522 2 6 !'# +7 '% 3"+$L"+!&amp;#3!G$ *!&amp;!*+/!+"!*&amp;#3!G !&amp;3+!"&amp;"HD3 M3&amp;&amp;M"*&amp;#3!G *&amp;! ":+ 7"+&amp;+"! *8"H + ?!+"!"&amp; 7""+&amp;+"!+!D3J K &amp;!*+ ! ?&amp;% '=F5@ )@ "" H "+#&amp;O+ !*+!"&amp; !"#&amp;+ D(?#3&amp;"&amp;(@@ABH=!++&amp;?&amp;+% (% 7G!++H8!"% 6% "+H*&amp;!#&amp;+:&amp;+"+% C% ?!&amp;*&amp;+"H=*3+?!&amp;&amp;&amp;!&amp;!+&amp;*&amp;#+&amp;&amp;O+ #" 6@ B!&amp; D !+"?"+"! *&amp; *" &amp;!# &amp;# &amp;"8?##&amp;&amp; $&gt;L"R&amp;&gt;!?H"5 5@@C</w:t>
      </w:r>
    </w:p>
    <w:p>
      <w:r>
        <w:t>+&amp;!" 4*"&amp;% #" *+ O+&amp; *&amp;!!:#% #!"&amp; !"+ I K ""H&amp; 4++ H #""! &amp;!&amp;+ #"&amp; !8+"&amp; " + * #""!++H#Q8K4*!&amp;*!&amp;H!+"?"+"*!3!"&amp;&amp;++ +&amp;#""!QK*!&amp;+&amp;":+&amp;!!&amp;*&amp;#++%$"#!"&amp; !+"+*+&amp;!"##+##&amp;#!++&amp;K8K+K"9 &amp;"8?##&amp;&amp;*!&amp;&amp;*+&amp;&amp;+"D&amp;&amp;&amp;!&amp;H=" 3&amp;#&amp;&amp;"&amp;&amp;38%#!"&amp;&amp;!&amp;+"!&amp;!&amp;!G *&amp;3 H" &amp;!+ B!"+ "" H #""! ++H# + =3!** H#+#4*#"#&amp;!&amp;+J&amp;+%'6( '@5+'@;K%</w:t>
      </w:r>
    </w:p>
    <w:p>
      <w:r>
        <w:t>:&amp;??"D&amp;I</w:t>
      </w:r>
    </w:p>
    <w:p>
      <w:r>
        <w:t>G$</w:t>
      </w:r>
    </w:p>
    <w:p>
      <w:r>
        <w:t>&amp;#"+I</w:t>
      </w:r>
    </w:p>
    <w:p>
      <w:r>
        <w:t>#&amp;"</w:t>
      </w:r>
    </w:p>
    <w:p>
      <w:r>
        <w:t>!*"!?!&amp;*&amp;#+&amp;&amp;O++!+"?"#4*&amp;+"""H7M7??"?##&amp; &amp;!"*&amp;:&amp;??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