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ATAS/1144/2007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https://mcp.opencaselaw.ch/entscheid/ge_gerichte_ATAS_1144_2007</w:t>
      </w:r>
    </w:p>
    <w:p>
      <w:r>
        <w:t>FR: GE_GERICHTE ATAS/1144/2007 du 23 octobre 2007</w:t>
      </w:r>
    </w:p>
    <w:p>
      <w:r>
        <w:t>IT: GE_GERICHTE ATAS/1144/2007 del 23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"#$#%"#&amp;&amp;' "(())"#&amp;&amp;'</w:t>
      </w:r>
    </w:p>
    <w:p>
      <w:r>
        <w:t>*+ **+ * + , # ! #- ./. #&amp;&amp;'</w:t>
      </w:r>
    </w:p>
    <w:p>
      <w:r>
        <w:t>!!! !!!"!! ! " !#$%&amp; '</w:t>
      </w:r>
    </w:p>
    <w:p>
      <w:r>
        <w:t># #&amp;(</w:t>
      </w:r>
    </w:p>
    <w:p>
      <w:r>
        <w:t>)*+*,)*--, .*)/.</w:t>
      </w:r>
    </w:p>
    <w:p>
      <w:r>
        <w:t>0(## 11# # 0 *+2# *--, 0 0 11 3 # # # 04 04#0 5!6 0&amp;7 1 0(##!8#&amp;# 4904&amp;0#18# 04 :+:'7 8&amp;(1*;2# *--, 34 #0 0(## 31#% 1!?1 &amp;9*--,7 40#0&amp;1 #10&amp;0 #0* 9*--, 0@1 # 0((A B 1 0 &amp;@ 0 #9: ! 0&amp; 1 ## @" # # &amp;1(&amp; # 0C# D 88 (: 1 (@ C@"0(# 0(3 1 &amp; #90 0(##0" # 01#0"# #0 #&amp; #( ## @ 0 @ #&gt;&amp; &amp; 0 0 0(# 0 : "# # 0C 1 0" 1 " 1# &amp;1E 50#1 # 0 " #C# (0 0#F0#&gt;(&amp;90"D 0 C# #8 F 88 # 6 9 ##@ 0 ( 51( 0 8 0(% A &amp;# 0&amp;# 9 0: /: 4E0&amp; @09#: ?: # @1(0 #8# # 1&gt; 0 #9 8(0( 5!%J#K%8@#;;--? 61C#0&amp; #&gt;00# 19#8&amp;(&amp; F :L*0#8(0( #98(0(0 ',2#*--I5 $67&amp;(&amp;#00# #0#@#&amp; #8 &amp;E01C 1 # 1# 0 #C@(&amp;&amp;&amp;E01C0#C D 2# 3"C#:</w:t>
      </w:r>
    </w:p>
    <w:p>
      <w:r>
        <w:t>A</w:t>
      </w:r>
    </w:p>
    <w:p>
      <w:r>
        <w:t>$!M N</w:t>
      </w:r>
    </w:p>
    <w:p>
      <w:r>
        <w:t>(#0 A</w:t>
      </w:r>
    </w:p>
    <w:p>
      <w:r>
        <w:t>9!</w:t>
      </w:r>
    </w:p>
    <w:p>
      <w:r>
        <w:t>1#8&amp;01( D #8#(F1 ###@43488#8(0( 0 (19#@1&lt;88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