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ATAS/1142/2020 vom 25. November 2020</w:t>
      </w:r>
    </w:p>
    <w:p>
      <w:r>
        <w:t>GE Cour de justice, 2020-11-25, FR</w:t>
      </w:r>
    </w:p>
    <w:p>
      <w:r>
        <w:rPr>
          <w:b/>
        </w:rPr>
        <w:t xml:space="preserve">Quelle: </w:t>
      </w:r>
      <w:r>
        <w:t>https://mcp.opencaselaw.ch/entscheid/ge_gerichte_ATAS_1142_2020</w:t>
      </w:r>
    </w:p>
    <w:p>
      <w:r>
        <w:t>FR: GE_GERICHTE ATAS/1142/2020 du 25 novembre 2020</w:t>
      </w:r>
    </w:p>
    <w:p>
      <w:r>
        <w:t>IT: GE_GERICHTE ATAS/1142/2020 del 25 novembre 2020</w:t>
      </w:r>
    </w:p>
    <w:p>
      <w:pPr>
        <w:pStyle w:val="Heading2"/>
      </w:pPr>
      <w:r>
        <w:t>Erwägungen</w:t>
      </w:r>
    </w:p>
    <w:p>
      <w:r>
        <w:rPr>
          <w:b/>
        </w:rPr>
        <w:t>E. 12</w:t>
      </w:r>
    </w:p>
    <w:p>
      <w:r>
        <w:t>septembre 1985 (LPA - E 5 10) prévoit que l’autorité de recours peut, sans instruction préalable, par une décision sommairement motivée, écarter un recours manifestement irrecevable ou rejeter un recours manifestement mal fondé ; Que selon l’art. 11 LPA, l’autorité examine d’office sa compétence (al. 2) ; si elle décline sa compétence, elle transmet d’office affaire à l’autorité compétente et en avise les parties (al. 3) ; Que la chambre des assurances sociales est compétente pour connaître des contestations relatives aux prestations complémentaires, tant fédérales que cantonales, mais pas des constatations en matière d’aide sociale (art. 134 al.1 let. a ch. 3 et al. 3 let. a LOJ) ; Que la chambre administrative est l’autorité supérieure ordinaire de recours en matière administrative et que les compétences de la chambre constitutionnelle et de la chambre des assurances sociales sont réservées (art. 132 al. 1 LOJ) ;</w:t>
      </w:r>
    </w:p>
    <w:p>
      <w:r>
        <w:t>A/3330/2020 - 3/4 - Qu’il apparaît en l’espèce que le recourant a interverti les dernières pages des décisions rendues par le SPC le 29 septembre 2020 qui précisaient les voies de recours, de sorte qu’il a par erreur adressé son recours en matière d’aide sociale à la chambre des assurances sociales au lieu de la chambre administrative ; Qu’il a donc lieu, conformément à l’art. 11 al. 3 LPA, de transmettre la présente cause à la chambre administrative pour raison de compétence ; Que la procédure est gratuite.</w:t>
      </w:r>
    </w:p>
    <w:p>
      <w:r>
        <w:t>A/3330/2020 - 4/4 -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