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ATAS/113/2023 vom 22. Februar 2023</w:t>
      </w:r>
    </w:p>
    <w:p>
      <w:r>
        <w:t>GE Cour de justice, 2023-02-22, FR</w:t>
      </w:r>
    </w:p>
    <w:p>
      <w:r>
        <w:rPr>
          <w:b/>
        </w:rPr>
        <w:t xml:space="preserve">Quelle: </w:t>
      </w:r>
      <w:r>
        <w:t>https://mcp.opencaselaw.ch/entscheid/ge_gerichte_ATAS_113_2023</w:t>
      </w:r>
    </w:p>
    <w:p>
      <w:r>
        <w:t>FR: GE_GERICHTE ATAS/113/2023 du 22 février 2023</w:t>
      </w:r>
    </w:p>
    <w:p>
      <w:r>
        <w:t>IT: GE_GERICHTE ATAS/113/2023 del 22 febbraio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Ordonne la reprise de l’instruction de la cause. Cela fait :</w:t>
      </w:r>
    </w:p>
    <w:p>
      <w:r>
        <w:rPr>
          <w:b/>
        </w:rPr>
        <w:t>E. 2</w:t>
      </w:r>
    </w:p>
    <w:p>
      <w:r>
        <w:t>Prend acte du retrait du recours.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Stefanie FELLER</w:t>
      </w:r>
    </w:p>
    <w:p>
      <w:r>
        <w:t>La présidente</w:t>
      </w:r>
    </w:p>
    <w:p>
      <w:r>
        <w:t>Juliana BALDÉ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