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ATAS/113/2008 vom 28. Januar 2008</w:t>
      </w:r>
    </w:p>
    <w:p>
      <w:r>
        <w:t>GE Cour de justice, 2008-01-28, DE</w:t>
      </w:r>
    </w:p>
    <w:p>
      <w:r>
        <w:rPr>
          <w:b/>
        </w:rPr>
        <w:t xml:space="preserve">Quelle: </w:t>
      </w:r>
      <w:r>
        <w:t>https://mcp.opencaselaw.ch/entscheid/ge_gerichte_ATAS_113_2008</w:t>
      </w:r>
    </w:p>
    <w:p>
      <w:r>
        <w:t>FR: GE_GERICHTE ATAS/113/2008 du 28 janvier 2008</w:t>
      </w:r>
    </w:p>
    <w:p>
      <w:r>
        <w:t>IT: GE_GERICHTE ATAS/113/2008 del 28 gennaio 2008</w:t>
      </w:r>
    </w:p>
    <w:p>
      <w:pPr>
        <w:pStyle w:val="Heading2"/>
      </w:pPr>
      <w:r>
        <w:t>Volltext</w:t>
      </w:r>
    </w:p>
    <w:p>
      <w:r>
        <w:t>!!" ##$ !!%</w:t>
      </w:r>
    </w:p>
    <w:p>
      <w:r>
        <w:t>&amp;' (' ) &amp; ') ) )*+, - % ./ !!%</w:t>
      </w:r>
    </w:p>
    <w:p>
      <w:r>
        <w:t>!"# ! !"# !</w:t>
      </w:r>
    </w:p>
    <w:p>
      <w:r>
        <w:t>$ % &amp; '($ )( $ '( *+,</w:t>
      </w:r>
    </w:p>
    <w:p>
      <w:r>
        <w:t>"-</w:t>
      </w:r>
    </w:p>
    <w:p>
      <w:r>
        <w:t>./000.0112 30.43 0 56 78!$ 2 &amp;$!9 0112 ,'! :!9 9 &amp;!' $&amp;" ( !$ !" $ 507(01106 06 ):--4 78!$&amp;"$" 9 &amp;!'$ " &amp;$8&amp;!$" ( &amp;"(*&amp;-;&amp;: "&amp; )=8$ !&gt; • 0,(!90112 ! -!" 9 ";% ($$"&amp;' &amp;--$ 5 "!9 01100?-"(011/$&amp;' % '( $ )( $ '( @A &amp; --$ 5!02$9011/6 • 00 (!9 0112 $$$" ; ! ($ "$" --" &amp; 5 ! 011/ $ ; &amp;$$ 9 &amp;8 ,5$90112"$$ ,0%/00-6*!&amp;&amp;&amp;$ 9&amp;8 B%4,1 -6 +4 C 2 ( 011/ 6 ! &amp;$ %&amp;$$# $ !86 • 52 "!90112)D-&amp;- $$( $$$" %--$ ! 5 "!90110 0+ -"( 011/ $ $-$ % !$$ 9 &amp;8 B%454651-#4(011/6 )=8$ 6&gt; • 01 (!9 0112 ! -!" 9 " ;% %($&amp; %$$$;-8$ 6 • 01 (!9 0112 $$$" ; &amp;$$ 9 &amp;8 " 57(0110 $ %--$,5$90112%"($ #/,%010-6*!&amp;&amp;&amp;$ 9&amp;8 0%1?1-6/4C &amp;"(* &amp;8$ %$$&amp;9;$ -$ % !$$ $ '(@A0?7(</w:t>
      </w:r>
    </w:p>
    <w:p>
      <w:r>
        <w:t>./000.0112 3,.43 01106&amp;$$# $ !8507(0110$,?4-6,4 %"($#/4,-654# $ (6 • 05(!90112$$$"; ! ($"$"--" 57,5 "!90115$;&amp;$$ $ 0%1?1-6/4 ($"$"$-""#0?7(01106 • ,1 (!9 0112 &amp;"" ; !$$ 0%1?1 -6 /4 !7" %$"E$!&amp;" 0?7(0110,5$90112"$$ 0%//0-6,46 46 0 7( 011? 9 $ -!" ! ;= !$$ ,%+2B -6 54 ($ # ! $ !&amp;$ "&amp;-!"($9($6 B6 );"$"8 "#786 &amp; 56 %$6 04 -" " 9 &amp;8 &amp;"(* &amp;-((($$( $" 52 "!95++,@FA $"(857(0111'8&amp;" (6; 7$$&amp; = &amp;$$ $#&amp;$8@$6500$ 50, (3A78 (!&amp;"$$ %$62,6 5 -" "&amp;"(*&amp;- 0475+?0@A$# '( 9$ &amp;5G$011, $ &amp;';%--"$"$!@$65/0A 0A$3 $!$$ 5B%055-6@-6,0%/00-&gt;0A $;=$6; $#! !$$ ,%+2B-6546 /6 -!"!$ # 7&amp; &amp; 7 "$!$ &amp; &amp;$8 7;% !!$ $-$ &amp;$$ $ ! 7$ (" 9""- $$ &amp;$$ $ # $"E$ !&amp;$ !$$ 36 $"E$ $ " $</w:t>
      </w:r>
    </w:p>
    <w:p>
      <w:r>
        <w:t>F)L N</w:t>
      </w:r>
    </w:p>
    <w:p>
      <w:r>
        <w:t>" $&gt;</w:t>
      </w:r>
    </w:p>
    <w:p>
      <w:r>
        <w:t>"</w:t>
      </w:r>
    </w:p>
    <w:p>
      <w:r>
        <w:t>&amp;-! &amp;"$E$$$-"&lt;&amp;$;=#=---" " &amp;8--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