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ATAS/113/2006 vom 7. Februar 2006</w:t>
      </w:r>
    </w:p>
    <w:p>
      <w:r>
        <w:t>GE Cour de justice, 2006-02-07, DE</w:t>
      </w:r>
    </w:p>
    <w:p>
      <w:r>
        <w:rPr>
          <w:b/>
        </w:rPr>
        <w:t xml:space="preserve">Quelle: </w:t>
      </w:r>
      <w:r>
        <w:t>https://mcp.opencaselaw.ch/entscheid/ge_gerichte_ATAS_113_2006</w:t>
      </w:r>
    </w:p>
    <w:p>
      <w:r>
        <w:t>FR: GE_GERICHTE ATAS/113/2006 du 7 février 2006</w:t>
      </w:r>
    </w:p>
    <w:p>
      <w:r>
        <w:t>IT: GE_GERICHTE ATAS/113/2006 del 7 febbraio 2006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-8"(*,&gt;&amp;'' &lt; F+,8++,G" 8+",+""-++88++3 (3 +&gt;" - "-,8+8"8+?+A %/"-,&gt;&amp;'' 3C++"+?-*+;+ *,88-,+""%%*,&gt;&amp;'' "&amp;2''311;3&lt;+ ;;-8+"*,E,8H@*",++ #&gt;+ &lt;+ ," ;+ " ,$,3 +"+?- ?A+ ,++&gt;+"83-H,8"+"</w:t>
      </w:r>
    </w:p>
    <w:p>
      <w:r>
        <w:t>./0(%.&amp;'' 1/.21 "8D,"&amp;'''311;3*-%%*+&amp;'' ,8"A+?+ ,+,E,8H"A""-8,38- "&lt; F+"+?-?A*"*,-&gt;+8&amp;'' :,++ 8+&gt;++- " * + ;,++ ") ,+" G*+ &amp;'' 3 A* " ?$--"- *"A"++" 4+ 5666666666663 =3 ""++?+-"-,+""&amp;!G*+&amp;''2+1+ "--$+"3IA,+"+1+++?": ;3 &amp;''!+-E8+,8H",+" "-,&gt; + ,+ A-?+* " ,, " % ''311 ;3 " 8 " 3",$,*+E;+"A-&amp;'' 8A-?+*" ,,"%'''3113 C A+ " A"+ 8"+ ": + " 4+ 66666666666?+8++?+#&gt;+8)"#J+ @*3 ": *+ &lt;+ ," A &gt;--;+ " 8,+ " ++- + A &gt;--;+ " 8,+ 3 &lt; +8,+,+,,"&amp; ''311;3E,8H" "8,+"8,&gt;&amp;''!",,"/&amp;''311;3,+ "G+&amp;''!38-"&lt; F"--?+1+",+? "++-+,8+"8+,+"G*+&amp;'' 3 %'3 &lt;?+--H"-EGH3 KKK ,</w:t>
        <w:tab/>
        <w:t>+ %3 + " %! *,&gt; &amp;''&amp; ,"+;+ + H*+ LH++ G"+++"&amp;&amp;*,&gt;%=!%79-*+H%M&amp;''/ +&gt; " + -- ++- + +? ,, + + + ;,++"%,%==27 FN;3%3 23&amp;393 +&gt;"-++,8-8GH""L8)3 &amp;3 -8-";,"-++,8-8+8-*&gt; 73/(3% F9 /3 L&gt;G"""-,+"E8+"?8 $,+&gt;--;+"L+;,++8":;3 !3 L+ " 8+ ;, "L+ ;,++ 8 8 G+E+-H+8 F73% F93</w:t>
      </w:r>
    </w:p>
    <w:p>
      <w:r>
        <w:t>./0(%.&amp;'' 1!.21 &lt; ,, G+ E + 8 +- *+ "A ,8D"A;;++E+"A+;,++"A,8D "8",+",+++-"73&amp;3%3 F93 8G+E+8&gt;--;++"8++H" "L"8+;+:L+-8+ ,L+",+)8-8"-"&gt;7/3% F93 L+8;8+,"-"),+?++ +"+"L;G?LE;+",+"?++ LOH"%(L+",+++-&lt;+"% L+L8730 3% F93+L-)*E&amp;'';38,+8;G?LE% 73(3&amp;3&gt; F93 ?;*EL-H?8)8-"*, "+;,++8+8-8"-G+8" "A+,,++",+)"A+;,++ 8-*+?8)"+*,"L,+&amp;'';38;A1E1 "+,+A-?+*","A+8?L+")?L+ 8++8",+)8-8"-"&gt;E+7;3GH,"&amp;' 8,&gt; &amp;''&amp; &amp; &amp;.'&amp; GH, " &amp;&amp; , &amp;''&amp; ==.'%93 +"+:+;,+++--8+8":E ,8",,P&gt;--;++++""+E8*+ "+;,++,+8"+?8);+",+8 ?-+"73%&amp;3% F93 &lt;AH+"A88-++";+G+8""+L+- ",+++* GH "+* +"- ;+ ,, 8*- ? ?L+</w:t>
      </w:r>
    </w:p>
    <w:p>
      <w:r>
        <w:t>*+ "</w:t>
      </w:r>
    </w:p>
    <w:p>
      <w:r>
        <w:t>-+- 7@,, "+ " Q+*+8J# !), -"++</w:t>
      </w:r>
    </w:p>
    <w:p>
      <w:r>
        <w:t>%=(! 83 %/2N DH+ "*RH#8;H&amp;),-"++83&amp;0(#3 93",+" +GH;""-++;"+8+++" + ;+ ?+ ; "L$ -&gt;+ " ,+) +-;&gt; 88+ ,, 8 *+,&gt;&gt; L1E1"+ ?+ 8- "H- " *+,&gt;8-8"-3;;+"8?L;+8+$+"-- ,,,#D8#)8+&gt;3,+--,";+-H- *+H&gt;GH"+-#-+:?++8+ 88&gt;&gt;7 F%&amp;2/2'+"3 3&gt;%&amp; %= +"3#3&amp; -;-93 A3 &amp;0 " + 8-" ",+++* 7+18) 9 8-*+ ? A+-8++"+H,-+8)"8++8+ E8-"++?"","8"+"8+)?A+"-+</w:t>
      </w:r>
    </w:p>
    <w:p>
      <w:r>
        <w:t>./0(%.&amp;'' 1 .21 7+-%93 "-+"+&gt;,++H,*"8*A+ "+*$;+,-8-,+HH7+-&amp;93</w:t>
      </w:r>
    </w:p>
    <w:p>
      <w:r>
        <w:rPr>
          <w:b/>
        </w:rPr>
        <w:t>E. 3</w:t>
      </w:r>
    </w:p>
    <w:p>
      <w:r>
        <w:t>*+&lt;*+ "+;,++E8-"*," +;,++"3 23 +?8-"H+3</w:t>
      </w:r>
    </w:p>
    <w:p>
      <w:r>
        <w:t>H;;+</w:t>
      </w:r>
    </w:p>
    <w:p>
      <w:r>
        <w:t>+ &lt;</w:t>
      </w:r>
    </w:p>
    <w:p>
      <w:r>
        <w:t>8-+"</w:t>
      </w:r>
    </w:p>
    <w:p>
      <w:r>
        <w:t>&gt;&lt;</w:t>
      </w:r>
    </w:p>
    <w:p>
      <w:r>
        <w:t>8+;,"8-$+;+-:8+8H;;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