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ATAS/113/2004 vom 11. März 2004</w:t>
      </w:r>
    </w:p>
    <w:p>
      <w:r>
        <w:t>GE Cour de justice, 2004-03-11, DE</w:t>
      </w:r>
    </w:p>
    <w:p>
      <w:r>
        <w:rPr>
          <w:b/>
        </w:rPr>
        <w:t xml:space="preserve">Quelle: </w:t>
      </w:r>
      <w:r>
        <w:t>https://mcp.opencaselaw.ch/entscheid/ge_gerichte_ATAS_113_2004</w:t>
      </w:r>
    </w:p>
    <w:p>
      <w:r>
        <w:t>FR: GE_GERICHTE ATAS/113/2004 du 11 mars 2004</w:t>
      </w:r>
    </w:p>
    <w:p>
      <w:r>
        <w:t>IT: GE_GERICHTE ATAS/113/2004 del 11 marzo 2004</w:t>
      </w:r>
    </w:p>
    <w:p>
      <w:pPr>
        <w:pStyle w:val="Heading2"/>
      </w:pPr>
      <w:r>
        <w:t>Volltext</w:t>
      </w:r>
    </w:p>
    <w:p>
      <w:r>
        <w:t>!"#$%!&amp;''&amp; !""$!&amp;''( ) * +,* - * -+ "" &amp;''( $. / 0</w:t>
      </w:r>
    </w:p>
    <w:p>
      <w:r>
        <w:t>1111111111 !" !#!!$ %# &amp; "$$' ("$ !!"</w:t>
      </w:r>
    </w:p>
    <w:p>
      <w:r>
        <w:t>"!</w:t>
      </w:r>
    </w:p>
    <w:p>
      <w:r>
        <w:t>+ - 2-+ -+- "$)*+, "-./0100</w:t>
      </w:r>
    </w:p>
    <w:p>
      <w:r>
        <w:t>12 "(</w:t>
      </w:r>
    </w:p>
    <w:p>
      <w:r>
        <w:t>314+3</w:t>
      </w:r>
    </w:p>
    <w:p>
      <w:r>
        <w:t>40+-241//1</w:t>
      </w:r>
    </w:p>
    <w:p>
      <w:r>
        <w:t>05 ""$ ' #! 6666666666 ( 0- "7! 02-1 &amp;8! $&amp;"9"( !:$ 0- "7!022; ?0;:! ("( !$ !"" ("!@)"! $0&gt;/.-:! ,20:!./ ..- :! ! ' ! $( $ 1+ E 1//1 ""("(!(@0&gt;/.-:! .?, :! ' &amp; !(" !7!" $?0&gt;?.. :! " '&amp; !" $ 1;; :! ! !" $ 9 !""!" $&amp;!!9!"!$9" ""!7$(("$!!' $( ""'( " !!("" !"$:! "!$E'&gt;@ &gt;9$!( !! "!"($!! &gt; A &gt;"( &gt; !$ $ 9 $( '&amp; &amp;("" $(E@ !( !9"$!"'!!!$-0"7!1//- " !9*"!':!$&gt; ! "$!(EB 9" :!! !! "! !(" EB" $ $( $ -/ E! $A ":" ! !$( $!( !7 :($(! $ ! I)MN!):' . .//,</w:t>
      </w:r>
    </w:p>
    <w:p>
      <w:r>
        <w:t>"! 8 !5 (! $" O G $'! 8"" '$(!!"$(!7"!" $$(""'( $9! $(!! !!975 (! $ !! "! !D$ !9'!"E"(!&gt;&gt;B"$ A $ !!"5 I!" (B" E" (! $( ""'("&gt;9 $'("(8 ($(!!"F!"50-1 0/."0/?G5 B!::A!O PP</w:t>
      </w:r>
    </w:p>
    <w:p>
      <w:r>
        <w:t>!($"O Q!I Q</w:t>
      </w:r>
    </w:p>
    <w:p>
      <w:r>
        <w:t>$ !(" !!*" " ":( 8 !" '&amp;@ &amp;:: :($(! $ ! !B!::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