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ATAS/1139/2006 vom 13. Dezember 2006</w:t>
      </w:r>
    </w:p>
    <w:p>
      <w:r>
        <w:t>GE Cour de justice, 2006-12-13, DE</w:t>
      </w:r>
    </w:p>
    <w:p>
      <w:r>
        <w:rPr>
          <w:b/>
        </w:rPr>
        <w:t xml:space="preserve">Quelle: </w:t>
      </w:r>
      <w:r>
        <w:t>https://mcp.opencaselaw.ch/entscheid/ge_gerichte_ATAS_1139_2006</w:t>
      </w:r>
    </w:p>
    <w:p>
      <w:r>
        <w:t>FR: GE_GERICHTE ATAS/1139/2006 du 13 décembre 2006</w:t>
      </w:r>
    </w:p>
    <w:p>
      <w:r>
        <w:t>IT: GE_GERICHTE ATAS/1139/2006 del 13 dicembre 2006</w:t>
      </w:r>
    </w:p>
    <w:p>
      <w:pPr>
        <w:pStyle w:val="Heading2"/>
      </w:pPr>
      <w:r>
        <w:t>Volltext</w:t>
      </w:r>
    </w:p>
    <w:p>
      <w:r>
        <w:t>!"#$ #%%&amp; !!'( #%%&amp;</w:t>
      </w:r>
    </w:p>
    <w:p>
      <w:r>
        <w:t>) *)+, ++, )+ , -. ! / !' /0-. #%%&amp;</w:t>
      </w:r>
    </w:p>
    <w:p>
      <w:r>
        <w:t>!"""#$</w:t>
      </w:r>
    </w:p>
    <w:p>
      <w:r>
        <w:t>%&amp;%#'#&amp;%</w:t>
      </w:r>
    </w:p>
    <w:p>
      <w:r>
        <w:t>( ( )#"'!"" %!%'</w:t>
      </w:r>
    </w:p>
    <w:p>
      <w:r>
        <w:t>!'%</w:t>
      </w:r>
    </w:p>
    <w:p>
      <w:r>
        <w:t>**</w:t>
      </w:r>
    </w:p>
    <w:p>
      <w:r>
        <w:t>+ (( , "% -!./$</w:t>
      </w:r>
    </w:p>
    <w:p>
      <w:r>
        <w:t>"'"#</w:t>
      </w:r>
    </w:p>
    <w:p>
      <w:r>
        <w:t>0123403556 ,30., + 1 17 '#1.287 37 % #""! 9 " 1..4 +::" '! +%,";""'# "!%#%'!%""%"&amp; %;''? +";""'#/5@7 87 "' #""! #'"' !'' :!# % ?&amp;%'" #" % 33 ;%" 1..6 ' % %&amp;&amp;!%' +#;'"! + '%&amp;%" (!"%";#+'#A%'"!'#"%'"!%!:"!15B"'1../7 97 +?&amp;%' ;"' "A!'")# &amp;%!"'# C"D!'-&amp;") ' '% &amp;!', '%'")E$+F!+:' A%%'#%"'!"!'%7 &amp;"'#'%;"+"'#%##'"''"#'%85'25@7 27 (! !"! %&amp;&amp;!%' +#;'"! 15 B"' 1../ +%# #'"' "&amp;' '%;" $ !" ) &amp;%!F#'") +!%% &amp;-C") !"' &amp;%!A%";'%#! !-''%;"&amp;-C!'C#%&amp;")":7 67 35 ;%" 3552 % #" '%"'# +%# '%" $ + %&amp;&amp;!%' #" "'%#""%7 ?&amp;!# ) +#'' '# +"'#%# +#'"' #"!%# ' )+ ? #" !&amp;#'"% #'"' #"%&amp;!%#;%!#)+''"'$'#%&amp;"'# '%;"7 /7 39 !E' 3552 + C%A# % + ?&amp;%'" &amp;-C"'%")7 47 &amp;%= +G'% '%' ; +%# ;!"% !'# !"% +%, ";""'# ' '%'" '##&amp;C!") ; % +?&amp;%' '"!# % ! %&amp;&amp;!%' ' 13 &amp;'F% 35527 !"#%# )+::'"!&amp;-C"'%")+#'"'''&amp;%#' )+#'''# +#'"'#"!%#&amp;"+!'%!"%'+";""'# )+?&amp;%'"##'"''%= F!:!%&amp;-C")'&amp;C-")7+%;#""''"!&amp;"'# '%;" "&amp;&amp;C-") "&amp;&amp;-C")'' "&amp;!"7 &amp;' %;# )+&amp;%= 35 +"'";"'# +?&amp;%'"# %")"' +;!"% %#'"'&amp;"$+CF"'%$%-'C!%'%;"7 .7 %#""!9!;F%3552 + &amp;&amp;%"#%'";""'#!'": ) +#'' '# +%# +#'"' #"!%# ' ) '' %"=% #'"' &amp;%:"''&amp;'$%&amp;%%!"'";"'#7"A+";""'# +#'"'&amp;%#'7</w:t>
      </w:r>
    </w:p>
    <w:p>
      <w:r>
        <w:t>0123403556 ,80., 157 % !%%"% 3 #F% 3552 !&amp;#'# &amp;% ''% 38 #F% 3552 +%# %&amp;%#'#&amp;%</w:t>
      </w:r>
    </w:p>
    <w:p>
      <w:r>
        <w:t>( ( :!%#!&amp;&amp;!"'"! $ #""! &amp;%#"'# &amp;&amp;%"! %' +";""'#7 )"'# +?&amp;%'" % #'# !''#7 +!&amp;&amp;!"'"! #'"' !'% !&amp;A#+%'":"'#"%7 '%%'":"' +%#&amp;%#'"''!B!%"&amp;!%'''%!F&amp;%!"'#)"%"' "&amp;'$'%;"%7 117 33 % 3556 + %B'# +!&amp;&amp;!"'"! :!%# 3 #F% 3552 ' !&amp;#'#38#F%35527!:"%##""!&amp;&amp;%"!%' 9 !;F% 35527 %;# ) &amp;% :!% !'";'"! ' ! :! +?&amp;%'"%%&amp;""'+F!"'"!&amp;!#&amp;% B%"&amp;% :##% &amp;!% ;!"% !%% &amp;" ;% &amp;%!F'7 %'":"' #" % +&amp;&amp;!%'"' !'% ##' &amp;%'''''%''?&amp;%'"7 137 %'32;%"3556 +%#"'%B'#%!%&amp;%;'%"F #7 !'$+'"!#""!33%3556'$+!'%!"+ %' $ 155@7 %#F' +"'"! ( C%A#!";" ((!'"! $+!'%!"+#":"&amp;%''% % !!;&amp;-C"'% #'%"%%&amp;"'# '%;""")+$!;?&amp;%'"7 %!%'!'"')+?&amp;%'"%+'&amp;'":"'7 +?&amp;%' + ; )+$ %&amp;%" ' +' '%!&amp; F# % +;" %7 ( %#'' !' &amp;% "% %" &amp;% % "")&amp;%% 7%'":"'#"%"% #'# B!"' %!%7 (! !; &amp;-C"'% %!%' ," &amp;%#'''"&amp;"'#'%;"$155@7 187 16"3556 + !%B'%!%'"'"#""! '')#7(!"+?&amp;%'"%&amp;!%':$ %"'")7 "&amp; :"' )!"!+?&amp;%'!"'!'%"'"! ;+;"#"'%"''%!%'%"'%''%7 197 % &amp;#""' &amp;-C"'%" E' #"# ! %' :!'"! #'# ' &amp;% %"F # $ '"'% '#!" ' 1.&amp;'F%35567 ?&amp;!#";%+%#&amp;"18%3556 ;"%!:!"'!'8$9 "7&amp;%'A+-!)+#'''#&amp;'"'H+A"' '%"'C"D!'-&amp;")H+'#"!%#&amp;%%&amp;&amp;!%'$1..2!1..67 %;C !::%+#A%%'%'7"A!'"#'#&amp;!#%F'' %!&amp;-C!!A") ::'# B"0B"' 35567 ' &amp;' "::"" #'%"%&amp;"'#'%;" )";%"'G'%#;#'"%&amp;%!'#A#7</w:t>
      </w:r>
    </w:p>
    <w:p>
      <w:r>
        <w:t>0123403556 ,90., 127 &amp;%'"!'"'&amp;%"'#%!"! %!%'-''!':!" "")#&amp;%#%+"'"!(7 167 2!'!F%3556 %!%' "'$BA##A#%"F # &amp;%!"' !&amp;" +? %!&amp;-C!!A") '"!# &amp;% %*7 '% ' ? ::'# &amp;% #&amp;%'' &amp;-C"'%"I#'F"'C!&amp;"'"%I +%#!F'"' '!'63 ;%F68' &amp;%:!%697%#''!%%&amp;!'$ %#'' '%= :"F +',$,"% ":#%"% "; "'' !- A%!&amp; +JA&amp;'"'7"&amp;'G'%"'%&amp;%#'#!"A#:""'A##%? !:!'"!'!A"'":7 1/7 #" #'# !%# ? &amp;%'" &amp;!% % &amp;%''% &amp;%!!% % !'7 147 1%!;F%3556 + &amp;%"'#!"! %;') &amp;!;"'!%%&amp;!%$#:"""''#A=%%'"!; &amp;'C!!A" &amp;-C"'%")7 % "% '' #:"" +#'"' &amp; %#' ' +&amp;GC"'&amp;%!%'%&amp;%%+'";"'#&amp;%!:"!)+?%K"' '#%"%'7 1.7 % !%%"% 8 !;F% 3556 %!%' #A' &amp;%"'# !"!7(!";"'''%A'":#%"%$"!A%!&amp; +JA7"::"'#+"C"F"'"! )+#)'"!!" &amp;"'# %"!' +F'%"' A%;' #:""' )" ;"' +- B!'% !'"''+'%##')"#!'%')'!''";"'#&amp;%!:"! % %C# '%;" !%""% ' ":'' "&amp;!"F7 +? %!&amp;-C!!A") #!'% " ) %&amp;&amp;!%' % ( +' &amp; '":"' %!L+?&amp;%'&amp;!;"'&amp;#'%"%##'&amp;% "'"!+?&amp;%'"#7 357 (% #'#A%#$BA%7 + 17 !"A;!"%M!%A"'"!B"""% #'#!":"#'"'"'# = 1%!E'3558 %"F'!%!" !&amp;!#2BA !'&amp;%#"'';",&amp;%#"' 2&amp;&amp;#''16BA% 7 ("'$M'"!M#'"!16BA% &amp;%%"F:##% 3/B;"%3559 %!"A;!"!&amp;'# 18:#;%"% 3559 "&amp;!"'"! '%"'!"% %A' &amp;%''' %"F '! % !" "#A% % $ '%!" BA '"'"% M'''M#'"!!;?BA% 7</w:t>
      </w:r>
    </w:p>
    <w:p>
      <w:r>
        <w:t>0123403556 ,20., 37 !:!%#'$M%'72671'7C73 %"F#!N' "'")!'''"!&amp;%#;&amp;%M%'726!":##%%&amp;%'" A##% %!"' % !" 6 !'!F% 3555 )" !' %'";$!":##%%M%,";""'#1.B"1.2. 7 (!&amp;#'&amp;!%BA%M&amp;='""#'F"7 87 ' '%# ;"A%1%B;"%3558 '%N'!":"'"! #A"'"; !'' %!"' +%,";""'#7 &amp;!"' ; '&amp;!% !'&amp;%""&amp;&amp;&amp;"F%=A%!"';"A%!'!L :"' B%"")' #'%"' !' &amp;%!"' ' BA % !":!&amp;%""&amp; &amp;!%&amp;&amp;%#"% %+#'':"'%#"#$ '#'%"'#""!%!&amp;&amp;!"'"!"'"A" 7 &amp;%""&amp; %!"' "'%'&amp;!% !' "" +? F",:!# #""!%!&amp;&amp;!"'"!33%3556$"=%""&amp;!"'"! &amp;!%&amp;#%"!+#''B)+81#F%3553' #C#' %A%!;"&amp;!"'"! &amp;!%&amp;#%"!&amp;!'#%"% 7 )"!%&amp;%!#%'$#:'%=A '%"'!"%!'%"% !;%!"'+&amp;&amp;")%#%;=B!%! '%#;"A% 7 97 #&amp;!#:!%'#"&amp;%#;&amp;%!" &amp;%#'%!%'%;F 7 27 "'"A&amp;!%'%&amp;!"';!"%"&amp;&amp;%"!%''B'":"#7 (! M%'7 1/ "# 1 "'?M";""'#F##:"""%%' F"'!":"'"!!'F %'' M!::"!% %#;"#&amp;!% M;"% $;!"%A'#!%#"'!#) !!%&amp;&amp;%"#7(" &amp;"'# A" ! &amp;"'# M!&amp;"% '%;? CF"' M %# M#"!% ! ) ! "&amp;!' ! F!" !" #!' M";""'# M''# "-"!"#%%)CA'&amp;&amp;%" #C#' '!' ! &amp;%'" ! %!"' ? &amp;%''"! = )M! &amp;' M''% $ ) M#"!%'"! !''# "'" %' D !A &amp;#%"! 7 !' CA' "&amp;!%'' "%!' &amp;%!&amp;% $ ":% A%#M";""'# !%!"'$%' &amp;'!%"$%#;""!, "7 &amp;!"' ;!"% " ' CA' M' &amp;%!"' !"' G'% '%C# !&amp;%':"'')M"&amp;%#'"'!'#""!""'" %' ' "%!' %#A' $ M#&amp;!) #""! "'"A" 7M&amp;%=B%"&amp;% %'&amp;'G'%%#;"# !'!":"'"!"FM#'''# ""!%) ","%'#!"G ")!#)%&amp;"'#A"!'</w:t>
      </w:r>
    </w:p>
    <w:p>
      <w:r>
        <w:t>0123403556 ,60., F"CA'"&amp;!%'' 7 67 +&amp;= "&amp;&amp;%')'%!F&amp;%!"'#'-&amp;C"D!'-&amp;"))" ;"'#'#%;#+?&amp;%'"#"% 33;%"1..6' )";"':!#+!'%!"%'";""'#'9"1..4!'&amp; &amp;%#'7''!'''"!%!%'''+?&amp;%'"#"% 39!E'3552)+"'"!% &amp;-C"'%'%"'' %!%' '1.&amp;'F%35567 +"'"##'"'=!%:!#$?"%#"'#%#;"%%'+";""'#7 /7 %!%'%''!':!";%&amp;%!F'%&amp;&amp;!%'+?&amp;%'" % '%'" ; +?&amp;%'"# )" %"' "::"' &amp;!% #;%!#'''#7</w:t>
      </w:r>
    </w:p>
    <w:p>
      <w:r>
        <w:t>)"!%;%&amp;%!F'M%&amp;&amp;!%'#" )"'#'%"' M')&amp;!"'"'"A"?"&amp;!%''"':"'M!FB'M#':!"# ) %&amp;&amp;!%' :! % ? !&amp;' )M" &amp;% #A' !"#%'"!&amp;"'?&amp;%"# )M""'#'##'F"&amp;"!" !"% )%"&amp;'"!!'?'#"!"'"%':") !"!M?&amp;%'!"'F"!'";# 7 M##' #'%"' &amp;!% ;% &amp;%!F' M' &amp;%""&amp; " M!%"A" !- &amp;%; " #"A'"! ! :!% M %&amp;&amp;!%' ! M?&amp;%'" "F'F"!!' 7 '#A%</w:t>
      </w:r>
    </w:p>
    <w:p>
      <w:r>
        <w:t>!"A)M?&amp;%'"!"'G'%:!#% !''"! !&amp;=' ' "A!'" &amp;%#" G'% !' A%J $ ""!!;"'"'# '&amp;&amp;!%'%%#&amp;!?C'";' #)";!) ? )'"! &amp;!# 7 G S ?&amp;!)M?&amp;%'"!"'G'%!&amp;=')'?:"' %' $ !"! ' ? %#&amp;! ? )'"! &amp;!#7 !"' G'% !&amp;%#C"F !' ' &amp; '%C% &amp;!"' %!"' 7</w:t>
      </w:r>
    </w:p>
    <w:p>
      <w:r>
        <w:t>+&amp;= :!%'!''%)%&amp;&amp;!%'+?&amp;%'"% 13&amp;'F%3552%&amp;"''!'!"'"!+A"'+?'%!F &amp;%!"'# C"D!'-&amp;")7 ##' ;# &amp;% %!%' &amp;%'''&amp;''%#%"'!'7 47 %;C " :' %;% ) &amp;%!F#'") #A% %'% ' H %!%'!F'' '!'63H+B"#'#?"#&amp;%?&amp;%' ) !"'1../!35527''&amp;%!F#'") !'+"'"#")+</w:t>
      </w:r>
    </w:p>
    <w:p>
      <w:r>
        <w:t>0123403556 ,/0., ?"'"'&amp;"!F%#!F%;'"!1%!;F%3556 '&amp;&amp;%!"%&amp;!%&amp;%"=%:!"1.&amp;'F%3556 !%+"'"! % 7 +%"' +"% #'# "A!'")# )+ B"0B"' 35567 .7 % !C"::%1511"%"%+::":##%%!" !%' +";""'# ' +"&amp;!' +%,";""'# '!' ""'"!:'#"'' !"'G'%)'":"#!-#%"''#)'7)!'"'"'' ":#%"%$/5+!&amp;A%=AA##%+&amp;"'#'%;"%#"'7 ''!':!"#"%&amp;%!#% C)&amp;%'""% $%"&amp;'"! !FB'";!#)%!&amp;!%'' +'";"'#&amp;%!:"! ' !%""%;"'+;"%!'!"7 %%G' 6 #F% 3552 %"F :##% % BA#))'":"'"!?' +%##'"'"%!' '"&amp;%;&amp;!%+!'%!"+%'+";""'#'):"'!;? $'#A%:!"'!'":%#;""! 7 % +&amp;= &amp;%!F#'")G%'%'H'&amp;%;!" !#) )'":"'"! ?' H + B" #'# ?"# &amp;% ?&amp;%'7 157 %%G'19B"1... * &amp;%#"#B%"&amp;% %'"; $ M&amp;&amp;%#"'"! &amp;%; !" #"7 !;"' %&amp;&amp;%"")!&amp;%""&amp;"F%&amp;&amp;%#"'"!&amp;%; )"M&amp;&amp;") " F" &amp;%!#% ""'%'"; )M &amp;%!#% %!% %!"' ""'%'": M""'%'"!!BA&amp;&amp;%#"'"F%' &amp;%; G'%"#&amp;%%=A:!% &amp;%!#'$&amp;&amp;%#"'"! !&amp;=' ' %"A!% &amp;%;7 = !% BA !"' ?"% "=% !FB'";'!!-&amp;%; ))M!"'&amp;%!; &amp;"#"% "!'$"&amp;!"'"!&amp;%'''&amp;!%'%BA';F%%!"' "'"A"?7("%&amp;&amp;!%'#"?!'!'%"'!"% "&amp;''%C%M::"% &amp;&amp;%#"%MF&amp;%;'"")%%"!&amp;!%)" :!%!&amp;""!#"'!&amp;%'%7(%''% &amp;%""&amp;"F%&amp;&amp;%#"'"!&amp;%; B%"&amp;%&amp;%#"'#&amp;!# "A "%'%" )" !% "=% M&amp;&amp;%#"% %'" '-&amp; M?&amp;%'"!%&amp;&amp;!%'#"?7 "" BA M#%' &amp;%""&amp;&amp; !'":"&amp;#%'":!"! M ?&amp;%'" #" 'JC M?&amp;%' #'' &amp;%#"#' ''% !"&amp;#"$"&amp;!"'"!&amp;!%%":"%&amp;'#"?M#''</w:t>
      </w:r>
    </w:p>
    <w:p>
      <w:r>
        <w:t>0123403556 ,40., :"'!#7'!'"'%%"!M#%'%M?&amp;%'"B"""%:"' ) ," !'"' !'%"'"! ! )M %,?&amp;%'" !%!# &amp;% '%"F ":"% !"! "=% !;"'7 !'% !%) M'%&amp;#""'#'''!&amp;""!!'%"%&amp;'$''%#%"' !'&amp;%'"#'"!M?&amp;%' !&amp;'?% ! "'%&amp;%#''"!";%A'!"!%"%&amp;%BA! F!" "'%'"!!&amp;#'"%!:!%M!;?&amp;%'"#"7 117 +!%% ?&amp;%'" )" :"A%' !"% !' ""'# $ ?"%'%!F&amp;-C")&amp;'"'7 %;C ?+ #;' %'% ' + #'# ::'#7 + +"% B" #'# # ? ?&amp;%'7 F"%!&amp;-C!!A")%!%'&amp;%!"'2!'!F%3556 ::'# &amp;%#&amp;%''&amp;-C"'%"I#'F"'C!&amp;"'"%I'&amp;%'""=%' F"!'";# &amp;%''!':!"''%#%"'!"! %( )"+%;#""''"!%&amp;"'#'%;" "&amp; &amp;C-") "&amp;&amp;-C")'' "&amp;!"7 ::' !&amp;!"' 1511 !'''"!+ '!'63+!&amp;A%=AA##% +&amp;"'#'%;"%#"'7 137 "%!' %!%%&amp;%'"'"'!"%%;!-#$ + &amp;!%!;#""!7",";%&amp;%#F'!%!%!; ?&amp;%'"%&amp;%!F#'")%'%'' "'%!F!:"%' ?"% ) !#) " !' % !&amp;!%'' +'";"'# &amp;%!:"! ' !%""% ;" ' +;"%!' !" %!%'7 !% :"% !; %&amp;&amp;!%' +#;'"! """% $ " )" ;"' #'# :"' &amp;% + '%&amp;%" (!" %";# +'#A%'"! ' #"%'"! %!:"!15B"'1../ %;%"FF'#"%7 187 %!%' )" !F'"' &amp;%'"' A" %!"' $ #&amp; $C%A+"'"#7&amp;%!#%#''A%'"' "% %;C&amp;&amp;%K:%" 7!; '%+%'76.71F" !&amp;'#16#F%3552''%#;"A% 1%B"'3556 )"!'&amp;%!#%%!%'"=% !'''"!&amp;!%''%+!'%!"!%:&amp;%''"!+%";""'# ;''%"F'!%$:%"B'" +'::'&amp; &amp;&amp;"F?#""!%&amp;%+::" )"!'&amp;!%&amp;# :!%!'+'%#;"A%!":"'"!16#F%3552 7</w:t>
      </w:r>
    </w:p>
    <w:p>
      <w:r>
        <w:t>0123403556 ,.0., 2 1 , *)+, ++, )+ ,</w:t>
      </w:r>
    </w:p>
    <w:p>
      <w:r>
        <w:t>30454-- 6 /44 4 / 78 !&amp;# ,9 54-</w:t>
      </w:r>
    </w:p>
    <w:p>
      <w:r>
        <w:t>17 #%%!%%;F7 54/</w:t>
      </w:r>
    </w:p>
    <w:p>
      <w:r>
        <w:t>37 +'&amp;%'"'7 87 ;!"!"%$+ &amp;!%!;#""!!"#%'7 97 "')&amp;%!#%'A%'"'7 27 ! M"'"# $ ;%% $ %!%' ! 1+255 :%7 $ '"'% &amp;%'""&amp;'"!$:%"'#&amp;7 67 :!% &amp;%'" )M &amp;;' :!%% %!% !'% &amp;%#' %%G' #" 85 B!% = !'":"'"! &amp;% &amp;" %!# %# %"F :##% % (CT"D%C!:)" 6 6559</w:t>
      </w:r>
    </w:p>
    <w:p>
      <w:r>
        <w:t>'%!" ?&amp;"%7 #" &amp;' G'% &amp;%!!A#7 #!"% !"'Q &gt; "")% ?'')#""!%!%'#"%!F'"%"'&amp;#""! '')#O F&gt; ?&amp;!% &amp;!% ) !'": " '" &amp;!;!"% % '' '% #""!O &gt; &amp;!%'% "A'% ! ! %&amp;%#''7 (" #!"% !'"' &amp; '%!" ##' ##%# ! ''% &gt; F&gt; ' &gt; ", %"F:##%%&amp;!%%&amp;'%%'"=%%%!%)M" ;%#%%"%%;F7#!"%%!%'"!%!%!- &amp;%; )" %!' B!"' "" ) #""! '')# ' M;!&amp;&amp; )#'#?&amp;#"#%!%' 7 A%::"=%</w:t>
      </w:r>
    </w:p>
    <w:p>
      <w:r>
        <w:t>%",!" U</w:t>
      </w:r>
    </w:p>
    <w:p>
      <w:r>
        <w:t>BA&amp;&amp;#'</w:t>
      </w:r>
    </w:p>
    <w:p>
      <w:r>
        <w:t>('#&amp;C V !&amp;"!:!%&amp;%#'%%G''!'":"#?&amp;%'""")M$M::":##% %!"&amp;%A%::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