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ATAS/1138/2021 vom 11. November 2021</w:t>
      </w:r>
    </w:p>
    <w:p>
      <w:r>
        <w:t>GE Cour de justice, 2021-11-11, FR</w:t>
      </w:r>
    </w:p>
    <w:p>
      <w:r>
        <w:rPr>
          <w:b/>
        </w:rPr>
        <w:t xml:space="preserve">Quelle: </w:t>
      </w:r>
      <w:r>
        <w:t>https://mcp.opencaselaw.ch/entscheid/ge_gerichte_ATAS_1138_2021</w:t>
      </w:r>
    </w:p>
    <w:p>
      <w:r>
        <w:t>FR: GE_GERICHTE ATAS/1138/2021 du 11 novembre 2021</w:t>
      </w:r>
    </w:p>
    <w:p>
      <w:r>
        <w:t>IT: GE_GERICHTE ATAS/1138/2021 del 11 novembre 2021</w:t>
      </w:r>
    </w:p>
    <w:p>
      <w:pPr>
        <w:pStyle w:val="Heading2"/>
      </w:pPr>
      <w:r>
        <w:t>Volltext</w:t>
      </w:r>
    </w:p>
    <w:p>
      <w:r>
        <w:t>Siégeant : Jean-Louis BERARDI, Président suppléant</w:t>
      </w:r>
    </w:p>
    <w:p>
      <w:r>
        <w:t>RÉPUBLIQUE ET</w:t>
      </w:r>
    </w:p>
    <w:p>
      <w:r>
        <w:t>CANTON DE GEN ÈVE POUVOIR JUDICIAIRE</w:t>
      </w:r>
    </w:p>
    <w:p>
      <w:r>
        <w:t>A/142/2021 ATAS/1138/2021 ARRET DU TRIBUNAL ARBITRAL DES ASSURANCES du 11 novembre 2021</w:t>
      </w:r>
    </w:p>
    <w:p>
      <w:r>
        <w:t>En la cause CSS ASSURANCE-MALADIE SA et INTRAS ASSURANCE- MALADIE SA, sises Tribschenstrasse 21, LUCERNE</w:t>
      </w:r>
    </w:p>
    <w:p>
      <w:r>
        <w:t>demanderesses</w:t>
      </w:r>
    </w:p>
    <w:p>
      <w:r>
        <w:t>contre Docteur A______, domicilié à GENEVE, comparant avec élection de domicile en l'étude de Me Marc BALAVOINE</w:t>
      </w:r>
    </w:p>
    <w:p>
      <w:r>
        <w:t>défendeur</w:t>
      </w:r>
    </w:p>
    <w:p>
      <w:r>
        <w:t>A/4014/2019 - 2/3 - Vu : la demande en paiement du 14 janvier 2021 tendant à ce que le Docteur A______ soit condamné à payer à CSS ASSURANCE-MALADIE SA et INTRAS ASSURANCE- MALADIE SA CHF 201'850,75, respectivement CHF 7'881,48.- « au titre de prestations versées indûment », sous suite de frais et dépens ; l’audience de tentative de conciliation du 19 mars 2021, à l’issue de laquelle les parties se sont mises d’accord de suspendre la procédure jusqu’au 30 septembre 2021, afin de trouver une solution transactionnelle extrajudiciaire au litige les divisant ; la demande de prolongation de délai de 30 jours formulée par les demanderesses le 30 septembre 2021 ; l’acceptation du défendeur du 1er octobre 2021 ; le courrier du 1er novembre 2021, cosigné par le conseil du défendeur, par lequel les demanderesses ont déclaré retirer « de manière définitive et irrévocable leur demande avec désistement d’instance et d’action », chaque partie s’engageant, par ailleurs, à s’acquitter des frais relatifs à la présente procédure et à renoncer « à toute indemnité pour couvrir ses dépens » ; et considérant :</w:t>
      </w:r>
    </w:p>
    <w:p>
      <w:r>
        <w:t>qu’il convient de prendre acte du retrait de la demande et de rayer la cause du rôle ;</w:t>
      </w:r>
    </w:p>
    <w:p>
      <w:r>
        <w:t>que la procédure devant le Tribunal arbitral n'est pas gratuite (cf. art. 46 de la loi cantonale d'application de la LAMal du 29 mai 1997) ;</w:t>
      </w:r>
    </w:p>
    <w:p>
      <w:r>
        <w:t>qu'au vu de l'accord des parties, les frais du tribunal et l’émolument judiciaire, fixés respectivement à CHF 521.- et CHF 200.-, seront partagés par moitié entre elles.</w:t>
      </w:r>
    </w:p>
    <w:p>
      <w:r>
        <w:t>A/4014/2019 - 3/3 - PAR CES MOTIFS, LE TRIBUNAL ARBITRAL DES ASSURANCES: Statuant</w:t>
      </w:r>
    </w:p>
    <w:p>
      <w:r>
        <w:t>1. Prend acte du retrait de la demande et raye l’affaire du rôle.</w:t>
      </w:r>
    </w:p>
    <w:p>
      <w:r>
        <w:t>2. Met les frais du tribunal de CHF 521.- et un émolument judiciaire de CHF 200.- à la charge des parties, par moitié chacune.</w:t>
      </w:r>
    </w:p>
    <w:p>
      <w:r>
        <w:t>La greffière</w:t>
      </w:r>
    </w:p>
    <w:p>
      <w:r>
        <w:t>Marguerite MFEGUE AYMON</w:t>
      </w:r>
    </w:p>
    <w:p>
      <w:r>
        <w:t>Le président suppléant</w:t>
      </w:r>
    </w:p>
    <w:p>
      <w:r>
        <w:t>Jean-Louis BERARDI Une copie conforme du présent arrêt est notifiée aux parties ainsi qu’à l'Office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