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ATAS/1138/2010 vom 11. November 2010</w:t>
      </w:r>
    </w:p>
    <w:p>
      <w:r>
        <w:t>GE Cour de justice, 2010-11-11, FR</w:t>
      </w:r>
    </w:p>
    <w:p>
      <w:r>
        <w:rPr>
          <w:b/>
        </w:rPr>
        <w:t xml:space="preserve">Quelle: </w:t>
      </w:r>
      <w:r>
        <w:t>https://mcp.opencaselaw.ch/entscheid/ge_gerichte_ATAS_1138_2010</w:t>
      </w:r>
    </w:p>
    <w:p>
      <w:r>
        <w:t>FR: GE_GERICHTE ATAS/1138/2010 du 11 novembre 2010</w:t>
      </w:r>
    </w:p>
    <w:p>
      <w:r>
        <w:t>IT: GE_GERICHTE ATAS/1138/2010 del 11 novembre 2010</w:t>
      </w:r>
    </w:p>
    <w:p>
      <w:pPr>
        <w:pStyle w:val="Heading2"/>
      </w:pPr>
      <w:r>
        <w:t>Erwägungen</w:t>
      </w:r>
    </w:p>
    <w:p>
      <w:r>
        <w:rPr>
          <w:b/>
        </w:rPr>
        <w:t>E. 1</w:t>
      </w:r>
    </w:p>
    <w:p>
      <w:r>
        <w:t>Déclare le recours recevable. Au fond :</w:t>
      </w:r>
    </w:p>
    <w:p>
      <w:r>
        <w:rPr>
          <w:b/>
        </w:rPr>
        <w:t>E. 2</w:t>
      </w:r>
    </w:p>
    <w:p>
      <w:r>
        <w:t>L'admet.</w:t>
      </w:r>
    </w:p>
    <w:p>
      <w:r>
        <w:rPr>
          <w:b/>
        </w:rPr>
        <w:t>E. 3</w:t>
      </w:r>
    </w:p>
    <w:p>
      <w:r>
        <w:t>Annule la décision du 23 novembre 2009.</w:t>
      </w:r>
    </w:p>
    <w:p>
      <w:r>
        <w:rPr>
          <w:b/>
        </w:rPr>
        <w:t>E. 4</w:t>
      </w:r>
    </w:p>
    <w:p>
      <w:r>
        <w:t>Invite l'intimée a retirer les poursuites engagées.</w:t>
      </w:r>
    </w:p>
    <w:p>
      <w:r>
        <w:rPr>
          <w:b/>
        </w:rPr>
        <w:t>E. 5</w:t>
      </w:r>
    </w:p>
    <w:p>
      <w:r>
        <w:t>L'y condamne en tant que de besoin.</w:t>
      </w:r>
    </w:p>
    <w:p>
      <w:r>
        <w:rPr>
          <w:b/>
        </w:rPr>
        <w:t>E. 6</w:t>
      </w:r>
    </w:p>
    <w:p>
      <w:r>
        <w:t>Condamne l’intimée à verser à la recourante la somme de 500 fr. à titre de dépens.</w:t>
      </w:r>
    </w:p>
    <w:p>
      <w:r>
        <w:rPr>
          <w:b/>
        </w:rPr>
        <w:t>E. 7</w:t>
      </w:r>
    </w:p>
    <w:p>
      <w:r>
        <w:t>Dit que la procédure est gratuite.</w:t>
      </w:r>
    </w:p>
    <w:p>
      <w:r>
        <w:rPr>
          <w:b/>
        </w:rPr>
        <w:t>E. 8</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