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ATAS/1137/2007 vom 18. Oktober 2007</w:t>
      </w:r>
    </w:p>
    <w:p>
      <w:r>
        <w:t>GE Cour de justice, 2007-10-18, IT</w:t>
      </w:r>
    </w:p>
    <w:p>
      <w:r>
        <w:rPr>
          <w:b/>
        </w:rPr>
        <w:t xml:space="preserve">Quelle: </w:t>
      </w:r>
      <w:r>
        <w:t>https://mcp.opencaselaw.ch/entscheid/ge_gerichte_ATAS_1137_2007</w:t>
      </w:r>
    </w:p>
    <w:p>
      <w:r>
        <w:t>FR: GE_GERICHTE ATAS/1137/2007 du 18 octobre 2007</w:t>
      </w:r>
    </w:p>
    <w:p>
      <w:r>
        <w:t>IT: GE_GERICHTE ATAS/1137/2007 del 18 ottobre 2007</w:t>
      </w:r>
    </w:p>
    <w:p>
      <w:pPr>
        <w:pStyle w:val="Heading2"/>
      </w:pPr>
      <w:r>
        <w:t>Volltext</w:t>
      </w:r>
    </w:p>
    <w:p>
      <w:r>
        <w:t>!""#$!$%%&amp; !''"&amp;!$%%&amp;</w:t>
      </w:r>
    </w:p>
    <w:p>
      <w:r>
        <w:t>( )*( ( ) +, " '- ., $%%&amp;</w:t>
      </w:r>
    </w:p>
    <w:p>
      <w:r>
        <w:t>!!!" # $%&amp;' "&amp;! !!("&amp;)&amp;%% ! *+ % %&amp;</w:t>
      </w:r>
    </w:p>
    <w:p>
      <w:r>
        <w:t>&amp;% ,, ( - ! % . /0 !&amp;!"</w:t>
      </w:r>
    </w:p>
    <w:p>
      <w:r>
        <w:t>1223414550 -412- ( /) $%"!! 627!&amp;4550(88!&amp; (%-!'!!&amp;"%8" ( &amp;% !(%&amp;(!'!!&amp;"9: $% %%!% ; $&amp; '%?&amp;" "$%"!! / &amp; " "!! 627!&amp;4550&amp;"!"%$%%(!&amp;%&amp;! :</w:t>
      </w:r>
    </w:p>
    <w:p>
      <w:r>
        <w:t>) ) !6@ ' %?!&amp;! 7!!!% *+&amp;%"'!?%6% A&amp;4552!&amp;!&amp;" %! %-!'!!&amp;" *: 8C %&amp;! 6 &amp; % &amp; 3; C 6 &amp; DC 4 +: $"&amp; %! !&amp;!" %$%!&gt;!&amp;%&amp;! &amp; ""!! &amp;&amp;B": &gt;%&amp;C32C2 !8""%%$%&amp;!?""%% !&amp;% ! *+ &gt;%% $&amp; % !"%% "!! % $$ !&amp;! &amp;% B% %&amp;8 %"7B&gt;9&gt;' ! $%"'!: 8 %&amp;= % &amp;&amp;%B!&amp;!?'!&amp; $== %B&gt;!&amp;!"!B&gt;!&amp;%&amp;! !% "!&amp;!&amp;&gt;F&amp;% $"&amp;":</w:t>
      </w:r>
    </w:p>
    <w:p>
      <w:r>
        <w:t>1223414550 -212- 0 )/ )*( ( )</w:t>
      </w:r>
    </w:p>
    <w:p>
      <w:r>
        <w:t>6C %&amp;"!! / &amp; (%"!! 62 7!&amp;4550&amp;%$%%&gt;!&amp;%&amp;! !%C 4C "%% % 88!&amp; &gt;%-!'!!&amp;"C 3C &gt;!&amp;!" 9 '%% 9 % %&amp; ,%C355C-- 9 &amp;!&amp;% $%&amp;!!$&amp;! 98%!&amp;"$C ;C &amp;(" &amp;8!E"94558%C9D%?(!&amp;!"C 0C 8 % $%&amp;! B&gt; $'&amp; 8 %% % % &amp;% $%"&amp; %%F&amp; "! 25 7 % = &amp;!8!&amp;! $%= %! 9&gt;88!8""% % !$%?%88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