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ATAS/1136/2010 vom 26. April 2010</w:t>
      </w:r>
    </w:p>
    <w:p>
      <w:r>
        <w:t>GE Cour de justice, 2010-04-26, FR</w:t>
      </w:r>
    </w:p>
    <w:p>
      <w:r>
        <w:rPr>
          <w:b/>
        </w:rPr>
        <w:t xml:space="preserve">Quelle: </w:t>
      </w:r>
      <w:r>
        <w:t>https://mcp.opencaselaw.ch/entscheid/ge_gerichte_ATAS_1136_2010</w:t>
      </w:r>
    </w:p>
    <w:p>
      <w:r>
        <w:t>FR: GE_GERICHTE ATAS/1136/2010 du 26 avril 2010</w:t>
      </w:r>
    </w:p>
    <w:p>
      <w:r>
        <w:t>IT: GE_GERICHTE ATAS/1136/2010 del 26 aprile 2010</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w:t>
      </w:r>
    </w:p>
    <w:p>
      <w:r>
        <w:t>A/3578/2010 3/4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à l'issue de son instruction, est parvenu à la conclusion que c'était à Monsieur de verser à son ex-épouse le montant de 1'432 fr. 25 et a condamné la FONDATION DE PRÉVOYANCE DE LA MÉTALLURGIE DU BÂTIMENT (FPMB) à verser ledit montant sur le compte de prévoyance détenu par la demanderesse auprès de META SAMMELSTIFTUNG. Il est cependant établi que la FPMB est dans l'incapacité de s'exécuter puisqu'au moment où a été rendu le jugement civil, elle n'était déjà plus en possession de l'avoir de prévoyance de Monsieur, transféré à la BCGe depuis plusieurs années déjà. En conséquence, il convient d'ordonner à la nouvelle fondation de prévoyance de procéder au transfert voulu par le juge civil.</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 ***</w:t>
      </w:r>
    </w:p>
    <w:p>
      <w:r>
        <w:t>A/3578/2010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