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ATAS/1136/2007 vom 18. Oktober 2007</w:t>
      </w:r>
    </w:p>
    <w:p>
      <w:r>
        <w:t>GE Cour de justice, 2007-10-18, DE</w:t>
      </w:r>
    </w:p>
    <w:p>
      <w:r>
        <w:rPr>
          <w:b/>
        </w:rPr>
        <w:t xml:space="preserve">Quelle: </w:t>
      </w:r>
      <w:r>
        <w:t>https://mcp.opencaselaw.ch/entscheid/ge_gerichte_ATAS_1136_2007</w:t>
      </w:r>
    </w:p>
    <w:p>
      <w:r>
        <w:t>FR: GE_GERICHTE ATAS/1136/2007 du 18 octobre 2007</w:t>
      </w:r>
    </w:p>
    <w:p>
      <w:r>
        <w:t>IT: GE_GERICHTE ATAS/1136/2007 del 18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"#$%#"&amp;''( "$$%("&amp;'')</w:t>
      </w:r>
    </w:p>
    <w:p>
      <w:r>
        <w:t>* +,* * + -. % ! $/ 0. &amp;'')</w:t>
      </w:r>
    </w:p>
    <w:p>
      <w:r>
        <w:t>! "#"!$!#" !" %&amp; '"$$ (" %)** ""$</w:t>
      </w:r>
    </w:p>
    <w:p>
      <w:r>
        <w:t>$" ) +)) ) ,-"./01#"$2!$ +!$3$"," $ ) $ !</w:t>
      </w:r>
    </w:p>
    <w:p>
      <w:r>
        <w:t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gt;7J;0" $."/775*,# $ $ +!$ $+!$$##"!2* "#" $"2 $K$"BB$!E&gt;7J$ ""! 2 $"# $ $"2$ , ""- 2" $"K$"2 -!:# ;0@ $ !=* 06* " #" $"E+!#-," B $#"!"/I(2 "/77&gt;E"$,"# -$ %% B "! $. $! $!" " +!# -,* $. $ $!" " L"$!$ $E#"!2 ":# ;/7$/0 $ !=* 05* + $"2$ , ""- $. $ +!# -, +"! !$! BB$!/?"/77&gt;*"!$"##"$$!0/2" /77&gt;!$. #" " M $ ! #"; !#"$$ , ""- C!$. $ ,# $ "C % +"! !$! ,# $ !/I"52" /77&gt;* -$ #!$ $ $$ #$ "!$ " . $!" /77/* $ #!"$ " !$ $ # $ B!." * +"! 2 $ #" 2" #,D $,!"# . $ $ #"$" - $ "$,#! %:# ;/6$/5 $ !=* 0&gt;* "##"$/&gt;( $/77&gt;" %!%+"! # - $$("" 2!#-," #"%</w:t>
      </w:r>
    </w:p>
    <w:p>
      <w:r>
        <w:t>2 $ !$! BB$! 0? ( $ /77&gt;* -$ #! !$ $</w:t>
      </w:r>
    </w:p>
    <w:p>
      <w:r>
        <w:t>450654/778 954//9 F$ $!"9 $""! 2$E+!#-,$$$#$"$,"# -$ %(2 "/77&gt;*$" $$" $ $! #,D $,!"# $ + # $! $"2 !$ $$$/@"0"#$." /77&gt;:# ;/@ $ !=* 08* "##"$/@( $/77&gt;"B "!+!2$ !B2".*"#" $ $-"!+ $"2$ :# ;/I $ !=* 0@* "##"$0&gt;N$/77&gt;""##!%+"! 2 $"$,"# -$ +!#-,(2 "/77&gt;% 2 $ !2 $. $! (" +!#* $ + $"2$ , ""- BB$! /? " /77&gt; !$ $ "$!" ! #" +##" $ + $" !$$ B$ "%+"!#"!$ $$" !#$$"!- 9!# F*$$ 0&gt;N$ /77&gt; $"2 $. $!.*"$"+"!+2 $#B" +" 2 +!#* !$ $ B"##! #" "!# $$ 9 " #"$$ %#""E##$ +"$ $ " 92 "* F $ " "! ! $ $ 2 +" 92 "* !$ $ #".. % $ E + $"2$ % 2 $ #"2%! " " #$9#!"$ " +"$ $ -!9,!" 2$ $"#"$!"+" 92 "*#"# $#"$ %" B $"$ +" 92 "#"$$"+! ""D#$O* )+- $ # $! $"2 2 , # +!# " $ $ 2 D# -; %+ #"!$ $ E 2 +"! +!$ $ # #. $"2 "$"$$#$ 2 $!! $$ $$ !#* $$ $$ $ #""" #$ " F E , $ :# ; 6 ""$=* 0I* "##"$/#$."/77&gt;""##!%" + $"2$ /I(2 "/77&gt; !$ $# .B ".F$ 2 " F$ % $#;$+"$ $ -!9,!"*2 $ B"! +"!#$,- $"2!E2 "!#F* $#!"$ " +!$ $ # %! #" !$$ "F* #"# $ +!$$ +"" +"! " &amp; #" $$" "$ #"-" "!!$ *" "F"! !$" $!#. #$ #$,- (":# ;5""$=* 0?* """ "8$."/77&gt;+"" B"!+"! "# +F#"$ ! *FF#"$!$!#"#!E+"!$ %$ " !$! :# ;/? $ !=* /7* "P&amp;#! $"- %!"##"$$!60 $." /77&gt; % +"! #"!$ $ ,D#$,! +!# -,*</w:t>
      </w:r>
    </w:p>
    <w:p>
      <w:r>
        <w:t>450654/778 9&gt;4//9 "$ $#"!%$$$ $!"!+"BF "-,!B $ $":# ;66 $ !=* /0* $07(2 "/778+"!!$!F !#""* " "#! -$ 2$ !2% $ #"! + $. $!$!" "% 2 $ $E+ $"2$ /?"/77&gt;*) $$#!"$ 2 $ !"!$$.($ B$ B $"!$$.($ B . $ # +K$" B ! # % #$ $ $ $ E # " + $. $!* "! $! +F %#"$$ $#+.($ 2" - $ + $. $! :. +##"!, Q $$ "$ !-$ B=*"!%$"$ $"$"$ 9%+!$ $ ##$ .+-"" $. $!$!" "+!#+. +2$F$"K$D# %"$$ F$"4.$ 2 "+, "$ " -+!#9$+ $"2$ , ""- /?"/77&gt;"2 $ $$# # .* #".;$!$ $+!$$- %#$ $%!$ $"%!"! $$E $ $ $,!"# :$- % $ 9 B$ " ) $*=* +. F #"9 % +2 $ # #" +F# %" $$ D#$$- *+F"- %+2 $##.($ 2!! - B $ 2 ," +$$ $ $ 2 "B F " #2$ "" #$# $*+F %#"$$ $+F"# . $!+ # $ "!$"$ + BB BB"$$"+ $. $! 2 " + B $ 9" B" * +$" $" +D 2 $</w:t>
      </w:r>
    </w:p>
    <w:p>
      <w:r>
        <w:t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gt;*9 E+!2$ 2 $!$!"!- ;"#"!#!"$2 "F 2#" B$"F$"9$ % "$ !#$+ $:# ;55$5&gt; $ !=* //* "! 6B!2" "/778+"" B"!+"!%+ $$ $B E #" ,"- $+ $;0"$."/77&gt;:# ;5@ $ !=* /6* $8"/778+"!B"!## $ E $! * #!$ +## $ @ 2" /778 +"! B $ 2 " % +2 "!$ $$" $#"##"! $ "&amp;$ *+## ## $ +"!#" $F"##"$ " /778 " &amp; ! ( $ #"; "2 "!!$ C!$. $ ,# $ "C %! % +"!%+ 2 $# /6N$/77&gt;#"!$ $- #$9 $"$ % -, " $. $! +!# % 2 $ ! $! , ""- * " !$ $ #"$ ! % $ #"$ DB * 960"/778" %!% -$ ! . "$ 2+ $!$ $ $. $!" +!#-,$%+!$$$ %+"!!$ $!% + $BR#"..E#&gt;7J*" $$%4 +!$ $</w:t>
      </w:r>
    </w:p>
    <w:p>
      <w:r>
        <w:t>450654/778 9@4//9 #""!$. *B $%+"! $!#" $#"!$$ B"$ -; $ B . $ #"$ . $! +. - $ E ","-" !# -, #" -$ 2 %$ * +"! !$ $ $(" # $! $"2 $$* #"!$ $ " BB $ $!". 2 !# -, $ 2$ -$ !$ $ " "* *** "! ! "!$ +2 $ # !2 #$,- ("* $ -"#, $"K$"BB$!$#"!EB $ 0/$."/77&gt;B #2 "!$" ""+F $+!2$ +-"D$"#, *)+- $ +F#"$ " 2 $$$"%"#+F % !$ $B"$!E!#$" "!$ $"$ 2 % #"!$ $ "$$ #"$$"* !$ $ #$ BF +BB "" %+ #2 $ D 2 " $" + $ $ +!$$ $ +"!* # $%,$2 $2" ..$$"3!.F$ 2 " #$9K$"K.F$ #$!$"! $% 2 $!$! " ," % % 2 $ 2 * 2 $ .($ 2! "$ +F $$$F. $!+!#"+F"$,"# % % 2 $$ 2! -$, ""- $. $ *!$ $E ""!#"!$"%+ #2 $D2 " $"$!2!$ $ $* !$ $ 2" !-$ %+E (" +2 $ # " +F# $ " %$F" $#"!$!#"+"! $$B #2 $+#K,"#"%","-," % $$!#-"!#"B ."!#" $( $ "O$#"..$ %+"$ !!$+-"D$"#, !$ $ #"!$ $ "$$ ! $"$ $ E $" $$ :# ;&gt;0$8I $ !=* /5* M $ $E+"""08 /778 %! % !!$ #".$ $" %+$ % .($ B " &amp;$ $K$"#"!+- #$9$"$ %#"$ +""! %$#"$ DB * $" 9 !$ $"2"$ + $. $!+!#-, " E + $*#"$ 2 $#" ""%+!#-,+"! !$ $ "$ $ #"$ ;"$ ","-! #$ $ , # +!#" $*2 $!-$ +2 "#+F# $ "%$F " $ % #"!$ $ +"!* ##"$ $ $" 2 ,D#$,;%+"$"2 $#"" "0&gt;$/6N$/77&gt;E 2 " # . $! + !!$ +-"D$"#, "$$ ! $" $$, ""- #" -!* +F#"$ %!%+ #2 $%"!BB """$ #$ %$E +" - ##$! $. $! +!# -,* ,$ 2$ 2 "!#$ "F +!$ $#! #$ .+-""</w:t>
      </w:r>
    </w:p>
    <w:p>
      <w:r>
        <w:t>450654/778 9I4//9 #" " !# + $. $! $!" " + !#* $ ! B $ ,. $$ $E,$" -+!#"2$ F$"K $$ "$ $ $ $ .$ 4"$$ F$"* " !%$B $%+CF. $!C+!#" $ $!$!.($ 2!" +F " $ $ $ # #"2 + "$ 2 + $* -$ +-"D$"#, #" $ # # .* !!$##"$!#"+"! B $# "##"$+F#"$ 07(2 "/778:# ;@7 $ !=* /&gt;* """ "67( /778+"! B"!+""%+2 $B ! $ E 9!- "! " F#"$ #" # " 2 ! F"$!$$$$$ 2"-$* +$$$ $$F#"$ +"!"% # #"!":# ;@8 $ !=* /8* " ! " ## $ @ ( $ /778 +"" "($! +## $ +"! $ " . +F#"$ " $ #!$08 /778* $!$"+ $$$".#2 $ K$""$9E67( /77&gt;!$$"##!%! B "!2 $ $" E #" ,"- 2 BB$ 67 #$." /77&gt;* " !%$#"$$ +!$ $($ B !9E67( /77&gt;*+. + ! "!$$ + $ " $ E $! #" $$ $ E + $!-" $!2 $!-$K$" !* /@* """ "06( $/778"B" %!%+ !$ $ " %+ D 2 $ #$,- % !$ $ + !# $.* $$ #$,- 2 $ !$! $"! $ #"2! " +"$,"# + !# E +F#"$*! #"2%$F$ .F$ +!# $$$#;,$% $2$"" ;" O$! ( "O $$ BB "* $ + $ $"2$ #2$ #"B K$" # %! + B$ E $"; . ." $ % !$ $ #"..$"" 2!E+"!$$D# $#"$."F *</w:t>
      </w:r>
    </w:p>
    <w:p>
      <w:r>
        <w:t>450654/778 9?4//9 F# % %+ - ! $ ,$! 2$ "!#$ $ " * ! $$"$ 2 2"FF!#*+F#"$ $! #" +"" + # $"2! +F# $ "$,#! % ""."$ # $ $ B F! $$ % $ E $" %$" #"; + $ #" +!#" $$$$% EB ( /77&gt;#"+!#-,*"$" #"B"2 #;$$ 2"-$*# $" $ " ! F#"$ #" # " $ ""$! "* /?* "!# 67 2." /778 + $ ! $ + #"$ "($ "%K$# #"!"$ "# +F#"$ ( " +$"#"$"($""* B $2 "%+F#"$ "# 2"#".$* ""$#"## ""##"$! F"&amp;:0&gt; "/778=$":60"$06( $/778=*"" &amp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w:t>
      </w:r>
    </w:p>
    <w:p>
      <w:r>
        <w:t>450654/778 9074//9 B + $ !$ $%""$BB"$+$$ $ #"$$ $".E $!-" $!#,D %$ $E+ $+#" $E $!#"$$ $E+ $!-" $!* 67* "!" $"IB!2" "/77@""$F# %!%+$0&gt;2." /778. 2 $"2$ , ""- 2+!#-, #"$ %! #" #"B" * #"# #" $ F "##"$$!/2."/778$0I(2 "/77@!$. #"#"$ * "!$%# 06( $/778""$!$!"2$$ $ . #$ !$! "! ! $ $ -"#, * 2$ F % $"; #$ + $. $! 2 $"2$ , ""- !$! BB$!0&gt;2."/778*$+F$"+!#!$ $ "$ $. $ 2 $ $ E B " F$ $!"9 B!" "* -$ #! !$ $ !# -, $. $ "* " $$ 0&gt; (2 " /77@ $$ .($ 2 +!$ $ #.$ ! "!* #$ $ 2 $ .($ 2$ + #" % !# !$ $ .# # $. %+2$* -$ ! . "$ 2 + $ !$ $ $. $! " +!# -,* + # $! $"2 !$ $$$# + $*" $%+ !$ $ B"$ #".. % +!$ $ +!$$ $ % #$ $ $ + $. $! "% 2 $$"3! # $!$"2 *+ # $!$"2 !$ $ "$ - D#$O $ BB" $ #$ $ !$ $ F + F $! "* +"! !$ $ , #! #" $" !# % +2 $ #K,! "#"" $"2 * #$ $ +2 $ # " $$ $ +!$$ !B $ B 2 ." -,* ! #,D $,!"# #" "B""$"!$ $"! ":# ;/&gt;""$=* ) ""$ .($ 2! #" #"B" "$$$ 2" #".$ "##"$ +F#"$ !$. #" " " #" % 2 " $ $$" " # F#"$ ( "*" " "$"$, ""- % + #!"! + " # ! ,B "2 , ""- "$,#! % $ $"$- +##" $" C!$. $ ,# $ "C $ #" !%$ F$"K$ #! ! -" #".!$ %*)2 #"" $;"K$"!"$! #$ B%+ $ ! $" $$* ""$ ($ % $" "$ E %+;- + $ ! $" $$ ! $ " ($ B ! #"2 $ + $"2$ , ""- BB$! 0&gt;2."/778*!#,D $,!"# $$""! "* B +- $ -"! +$$ $ E + $!-" $! +F 6 E + #"!2 $ 07JF$ "! 2$+!#*</w:t>
      </w:r>
    </w:p>
    <w:p>
      <w:r>
        <w:t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w:t>
      </w:r>
    </w:p>
    <w:p>
      <w:r>
        <w:t>450654/778 90/4//9 66* """ "05"/77@+ $ !B $2 "%"" "$!8" /77@""$ $ $2!" $"$" !" #" %!%+ $!"$!#"!"* 65* 0?( /77@ " .!"% + $ !%+#" "$ "##"$! FF%"!B;""F#"$ 07(2 "/778* 6&gt;* "# /?( $8N$/77@+ $ !#" $ 2""##"$ $":# ;@I $ !=* 9 $ /6 N$ /77&gt; " &amp; ! #"; "2 "!!$ C!$. $,# $ "C#! -$ +- -,$$$#$9F$ $!"9 $""! 2$ +!# -,* B $!$$+! ."#!" "" $E $ B$ 9 $ #$ #"."#!" "-,*$ $"+##"! $ %! - #$9$"$ % -, " $. $! +!# D$ ! $!, ""- *"!$ $#"$ "! %$ #"$ DB :# ;@? $ !=* 9+F $ -"#, %FBB$!0/$."/77&gt;#"" #! $! ! "+ !2 ! $"$" +-"D$"#, +$!D! $ +$,!"$," $:# ;I0 $ !=* 9 6 2." /77&gt; " #! $ , ""- "$,#! % %! #" $ " $ #$ B$ #"$$2+ #" + $. $!F$"K+!# %+ D $ F$ !$"!* +F % "!2! $ . $! $!%%"!# $$ 9" " 92 " ." BB BB##"!, !"!.$ "$$ F$" ,D#$,! B $!" ."* +!$"D-"#, ""$ #"!$ $ $$ $ !"! "B F "$D# $ B*+2 $#+ $ , ""- E#"#"* "!"2 $ ! # . $! + F " 2 !2$$ "$,"# -$ $" $$ "2$" 2 $###"$"-$:# ;I7 $ !=* 9"##"$08!."/77&gt;"&amp;F# %! $" $$! $F$#,D $,!"# #:# ;I/ $ !=*</w:t>
      </w:r>
    </w:p>
    <w:p>
      <w:r>
        <w:t>450654/778 9064//9 68* ! !$! B F! F #"$ #" !$" " " # ; 2$ #" $* 6@* " !" $" /6 N$ /77@ + $ ! #" $! * B $ 2 "%+F#"$"#" $ $!#"B $$$"# ;2$ #" $*B " . $# 2"#".$+F#"$ * ";2% "0?( $/77&gt;B "%+!#-,$ $. % -$ #! #" " &amp; "##"$/6N$$08!."/77&gt;$#B "!#"F BB$! #$!" "$* " % %+ +D # F$ !$"! $ " !"$ #"! + -"D$"#, *)+ $ !"##"$2$#" $ "$ $ %% -$ +!# -,% " $ "!$$ ,$ "2 2" /775* F $$$ # !2 $. $!"+!#-,"$ 2+ $*"## %#""F $!"+#+F# $ "$ "!$" $ $$ # -$ + $. $! " :# ; 00 ""$=* )+- $ !"$ + $ + $ ! "2 F !"$ !! !" $" /@ B!2" " /778 E 2 " % ""$+$( $.!"!#-, "F."*$ !-" " +!$ $ # " %! E F# %" $ +.,$"+!#-,+!2!$" $$"3!.F$ F$ +!# .$ $ -$ + $. $! " +!#* 6I* " !" $" 0/ #$." /77@ ""$ !-$ #" $! $ #" $ "##"$ " P #! $ ",$- $!072."/77&gt;:# ;/8""$=* #"$ D# -$ +- -,, #$$$$#$9 F$ $!"9 $"+!#-,$. !, ""- $ " " /77&gt;* F# % % +#!"$ $. $ !$! BB$! " +,D#"F $!"*#"! %+!,-"#, B $/0#$." /77&gt; !2% $ !# $ #9 -$ " #$ . 2 # $"!$"$ *+F % F $ $D BB+!# #"$$$ BB $ "$"$""BR#"! * . $!!$ $ $!*"!."F"%$$,D#$,! B $!"+!#$."*+--"2$ "#";+#!"$ 2 #" +!# , $ D #2 $ B " #$" #"! + -D$"#, "($!* $ -"#, #"$$ $ # B "" -$ * # $ "!$"$ +!$ $ # $$$ F -$ "* + #" + $. $! $ ." "$ $ # - $#$ $#2 $--!""#" $+"$ F $!$$ !#* 2 $#" !+2 " * +"$,"9"</w:t>
      </w:r>
    </w:p>
    <w:p>
      <w:r>
        <w:t>450654/778 9054//9 BB$!$" $$$#$9#!"$ "$ B $ -! BB + $. $!*D#$$- #"" $K$""$ 2#"!+ D %+!"- $ $" 2+!# :# ;/8""$=* ""$ %%$" "$E%$ $+ $ !" ;" !" $" -$ #!#""&amp;$!$!B "!#" "$P:# ;6500///5E /8""$$/0/6/5/@$ $ !=*"$"! ," " +2 $"$ -$ +$".! -F!#* $" ""2!%+ +D2 $#F$ !$"! :"##"$ 6 2." /77&gt;= $$ F$ 2 $ ! !$! !$"! $ #"2!"+F"$,"# %BB$!#""/I (2 "/77&gt;:# ;500$//""$$/0/6/5$/@ $ !=*) ""$ 2" #".$ +F#"$ 07 (2 " /778 " %!$ $#"2E 2"-$+- $ -$ $!+!2$ # $!$"2 $ " $E $!#"$$ $E+ $!-" $!!$ $B"$$" %$ * )+- $ !"$ + $ ""$ "2 E !"$ + $/@2" /775"# #"#D"$#" %+F "##"$"6$07 /775F9 %$,$ "- 2"!#$ "+!#" $"$$"+!#-,* !"$ ""$0/ /775B " $F# $ $+!$ $ #$" $ " %$#!$ !*)""$ $ "" ",%+- $"3,$$%#" #""!BF$$"$ "2."*+$#$O$+."$% " $ "#"$* " !$ $ + " +2 % ! . !$ $E+ $# #"$%,$ $ " +!#:# ;//""$=* 6?* ! #"$ #" " .!+ $ !B $2 "%"##"$ "P072."/77&gt;2 $!$!"#" $ $!#"+F#"$ % B " $%" "+!$ $B!"+. "! ""$* " P +2 $ "$ -$ E +!# -,% " $"!$$,$"22" /775* 57* /$."/77@ " .!$" # $$!" $"E ""$* 50* )"!$!-"!E(-"*</w:t>
      </w:r>
    </w:p>
    <w:p>
      <w:r>
        <w:t>+</w:t>
      </w:r>
    </w:p>
    <w:p>
      <w:r>
        <w:t>450654/778 90&gt;4//9 0* B"!$E+"$*&gt;8*0$*,*&gt; -2 "+"- $ ( ":= " .$" 3$ $ % $$$ #"!2 E S"$ &gt;8 B!!" " #"$ -!!" " $ " 8 $." /777 := % $ "$ 2 E B!!" " S"9 $ /7" 0?I0 :=* ) #!$#"(-"S#;$ !$. * /* B!!""#"$ -!!"" $" 8$." /777:=$$"!2 -"0"(2 "/776$"3$ B $ ." # $ !- " *)" #$!" # $2 "%" $+## % $K$"$",!E ;" #" #%";-## .$2 -"$T B $(" %$!$" $$#" $: M067/67 *0*0Q 66&gt; *0*/Q M0/?5 *0*/Q M0/@58@ *00/8068 *5.$"!B!"=*";-#"!"%$E+## %$ "!"2;("$"!2 -": M00@?6 *8.00/687 *5Q0??IP6@#*608 *6.=*+ $!$$"20&gt; 2" /775S## %S#;* 6* !"-$ E +"$* 87 ! "" $ $" #" ! "## $ #"$$"#"$$ +":"$*078 2 -"(%+60!."/778=*! "## $ $!@( $ /778 !$! "R #" ""$ 07 ( $ /778* ! + #$ ! E " " % 08 N$ /778 :"$* 6I * 5 = "$ %+ $ "" 2!E!,!0&gt;2."/778*$"($!B"$! #"!2#" ""!#!82."/778$"2.2"$"$*&gt;8 * 5* $ -#"$"" $""$E#"$$ + $ !#" #!" #$!" "67#$."/77&gt;" $$ $$BB"E +!# -,* +- $ # #"$ ;"$ !$" " $$ $ . $$#";67#$."/77&gt;$+" - $"$ %* &gt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gt;476 */*/=* ) +#$$$"%+ $+B $%!,"#"% " $ $$BR"2$!2!$ $!$"$" D#$O #"!$! #" +"! $ + $ $ K$" ! "% +!$$ B $!" "$"2$T $"2 $2$+ $:$$%$=+</w:t>
      </w:r>
    </w:p>
    <w:p>
      <w:r>
        <w:t>450654/778 90@4//9 $#"2$+!2$ %+ " $$$ $+ $:$$% Q 0??/ 05/ #* @&gt; * 5.Q M"!" +"9 $ . -$ "</w:t>
      </w:r>
    </w:p>
    <w:p>
      <w:r>
        <w:t>),V U" , 2"V$-",$ W)X )U ) ,", $ 050=* #" # F " +$$ $ E $! $ " #$.E+ $+$#:$$%$$$% ="" $;" 2" .#"!#!"$$ ;"#"2 " : M0/8687 *&gt;.0/&gt;0?&gt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gt;I *0.$ "!B!"Q)#"2" $" */ 2"$*006 $06/=S $"$ (-##"! ."$#"2K$" ! #" ";- B"#"!$E##"! $ #;$$" -" #"2*;"(- $F " ;".($ 2$D #"2 % %S $ #"2 # ! " $ E # $ #"$$$#"$"(-$2."" $ $ - F*"% "##"$ ! F $ $" $ "(-#$$","+BB " %"" #"% B"# ! $# "$"*$!-"+!!$!$" $+$ +" - ! -$ D#"2"##"$F#"$ $* #"$% # $ $ - F #"$$ $B $+.($+!$B !%"##"$ B " F #$ %+ #" !-$ !"$</w:t>
      </w:r>
    </w:p>
    <w:p>
      <w:r>
        <w:t>450654/778 90I4//9 # $ F#" ! %+ $ !$! !$. # " :;=%" #$ $"B!"! $ "$B % +F#"$ $. $ 2!: M0/&gt;6&gt;0 *6=* = ) "$$" #" # ." ##"! $ #"2</w:t>
      </w:r>
    </w:p>
    <w:p>
      <w:r>
        <w:t>" .B!!""#! - "$" % " ;" +##"! " "$ $D# +F#"$ "##"$ ! F* "%$#"!" $"$ 2F#"$ B !E! !#$ $ !$. #" #! $ " " . +."2$ ##"B $ + 2$ -$ #;$ %+ # "$%+F#"$.$ $E"!$$2 $(-" $ !"$" -$#%+ "$#"$$$"". 9 B!: M0/&gt;6&gt;0 *6.4..=* @* +$#$$. $$!%""$BB"$+F$ +!#-, -$ %!#" "$##"" :"##"$@ $/0#$."/775=*+"$,"# BB$! $#" " B "! -$ + $. $! $!" " +!# -,:"##"$/I(2 "/77&gt;=*+$#" "" $$#$,- E2 "!#F%""$. $"2$ , ""- /? "/77&gt;:"##"$"0/2" $/#$."/77&gt;=* ; " %+ "!# F -$ F$ :"##"$ " @ $ /0 #$." /775= F$ $!"9 $" "! 2$:"##"$"M$ 0/2" /77&gt;=+!#F:""##"$/#$."/77&gt;= + $. $! $!" " :"##"$ " /I (2 " /77&gt;Q "##"$"0&gt;N$/77&gt;Q"##"$" M$0/2" /77&gt;=+$$ $E+!#-, $BB"""$""#E$ !.3$$+"$ $ #$ .+K$""! "#" !E $ +"$* ? * / $* . #" $$ %+ "!$ + B$" F$!" " : M#. !/62."/77560&gt;476=* #" ;" " #$ +!2!$ $ 0&gt; 2" /775 ""$ %!0/ /7752 "- !"$"$$$"2 * #"! !%+- $2 $B $BB"$"."$2 $ :# ;? $ !=*""82."/778F# %!2 ",$! 2$"!#$ $" *2 $ ! $$"$ 2 2"FF!#:""#*/[6=* + $ !$+2 %""$+$( $.!"+!#-, " F."*B#""#" ;"" #$ + $E 2 "!"$ + $/@2" /775!$. #"+#D":# ;0</w:t>
      </w:r>
    </w:p>
    <w:p>
      <w:r>
        <w:t>450654/778 90?4//9 $ != "##"$ " - % +!# " $ $ "##"$ $ " $!/72" /775:# ;/$5 $ !=* ($#"2+F $+F$!" "#"!$$E+" - + $$ $ E $! "##" % F# $ + "! " !"$+B $!-!$.!!B +#"!#$ 2" .* #$ ! "" 2" % !"$ 2 + $!"! $ $" $ " $" * #" "$ (" #" 2 $"$ "#" ;"BB "$ % ""#-!!"$E% +"!B $"%+ +!$ $#" $!%(" % %+ " $ 2 F# $ #2$ K$" $ #" $ "!BF $!" " : M 0/0 5@ * / $ "!B!"Q /775\&gt;0&gt;#*5/7 *0*/=* +""F# $ !#"""$+!2!$"2 0&gt;2" /775$#$" $ "$"*" $B $ + $ !B""# ;!$. #"#D"$! % +$# % $! $! ;#"!$" " $+$!"! +!2!$: M#. !/6#$."/77&gt;05/475=*"$ # ;% $" $# $ ""$B$$$!$$ +,$"- %+ $ !$$#* #$ $ % #"!; +F $ + F$!" " $ 2$ "9 $,$"- 9B $$*D "%,$!$!B$"F$!" "!,$$". -$ %!E +!#-,""$* "$"$+2 %!"$+ $+!$ $# #"#"E E$"3"! $$!#""* "$ $" $"$ % +!$ $ # #$ . +-"" $. $! $!" " +!# +. + 2$ F$"K$D# %99"$$ F$"4.$ 2 "+, "$" - +!#$+ $"2$ , ""- /?"/77&gt;. $$$# # .*,$2$2"!#$ "F +!$ $ # ! #$ . +-"" #" " !# + $. $! $!" "+!#*"!%$B $%+CF. $!C+!#" $ :"$ 2" /775*</w:t>
      </w:r>
    </w:p>
    <w:p>
      <w:r>
        <w:t>" .!";2"%B $%+!2!$ $+F#"$# #"#"E E$"3"! -$ %!E+!#-,+$# ! B +#; ; " %+ 2"$ (" #" #"! $! % $ !$" $$%! $!$!#"2%! #"$ $#" !2!$-. 2$ "$F$!" "*</w:t>
      </w:r>
    </w:p>
    <w:p>
      <w:r>
        <w:t>450654/778 9/74//9 $" %$ +. + ,$ " - +!# +. 2$ F$"K $$ "$ $ .$ 4"$$ F$" " # $ 2 " B$" F$!" " % !,! D#$O"2K$ $"$;"F$"" "*"B$"F$!" " $ 2$ " BB $ K + #"!$ # "$;" F$"" " #" " E $ !.3$$ +"$ $ %+ !,!* $$ ! $ # #" " +. B$" F$"" " #" % +!# -, +"! $ "$ $ #"$ ;"$ ","-! " , # +!# " $ #"$ # +$$" ." $$ ! F 2$E * #$$% #"!;"#. $!+ $ !$!$. #" $".%""$#"!$!E+!#-,* I* $E!$" " +$E." $%+ $ ! B F#"$$ 67 #$."/77&gt;* )+- $+!2$ +!$$$!""$" $ "#$+ $. $! -$ %!E+!#-,B F!$$% $ #"; #!" 6 E 5 #"; +!2!$ !,$* +F#"$ #"! !% +""$$ $$$B "#. $!#" ,"- , ""- +!#-, #"# $;"%$$% $B F!E +!,!+#!" F $" : $B ( /77&gt;=""#$ ! ! "#" "!#!""+#$ # " $!" " +!# # $ *9E+!2$ 2 $!$!"!- ;"#"!#!"$ 2 " F 2 #" B$" F$"9$ % :","- #D,-;= "$ !#$+ $:# ;55$5&gt; $ !=*</w:t>
      </w:r>
    </w:p>
    <w:p>
      <w:r>
        <w:t>" . ! " $ $$" " . "##"$ "% $!!$!"#$" #";+ $"2$ , ""- +!#-,* ;"BB$%+F#"$+$#"! .$"$$B$ +F#!" ! "! %"2 $ -!!""!#!"$ #";#$ # "$!" "+!# # $ $$ "#$ $$ ";$""$* " +!# -, ""$ #"!$ #"$ " $! +K$" !# ," %$ ","-! " , # -! $ $ BB" ""$E+!#" $%"$$"$ #:"##"$08 /778# ;@7 $ !=*""%+F#"$##"! !+!$$ $! ""$ "-" $". #"!$! E +!# -, ##"$%" "F# %"" +$#" #$ $$ #"$ " $! $ % $". #$9#!"$ " "!$ $ + ","-#D,-; -$ % "$""$##! $! $% +!$!""."!#"! #D, $"*;"%+" $</w:t>
      </w:r>
    </w:p>
    <w:p>
      <w:r>
        <w:t>450654/778 9/04//9 B F"$$% 4$$ "#$ $$ ";$+"! : M #. ! // B!2" " /77@ *&gt;5@4/778= +F#"$ "2 #* +"" $ +#!"$ $ # %! #" !$$ "F % #" $! 9E $ ! $ - * ! $!E+F#$ "+B $!$$% $". +!# -, % $ . $! " $ +" - 2 !-!!"$ 2*"$$%+" - 2!-!!"$ 2E+F + " - $+$#$#" B$" $$$""$" E$$%$!2$ 2"$$% : M8N$/776 *//74/77/=* +$"$""##"$! 2"! "#"$"$ " "$"$$%$4 E$67#$."/77&gt;*</w:t>
      </w:r>
    </w:p>
    <w:p>
      <w:r>
        <w:t>" .!";2"$"% $+ $( $" "O$T+ $ !"! $ - :@( $/778=; "%0&gt;2."/778 $%% #"; $! F "#" $$"%+!#!$ $2B "$ $. $ 2 $ $ E B " F$ $!"9 B!" "* -$ "$!$!#!#$!" "$E! $ - * $#$K$"#" !"$ "T $!$" $$ !E+.($ $ -$$"E B"+##"! $ $T! $$%!!$!": M?? 07/$""K$ $!Q M0I( $/77&gt;6/0475 *&gt;=* !%+$E$"$%+ $ !"$%+ $"!( $ ;0"$."/77&gt;#"O$".#"!$!#"""$* 5/* 2% #"!;""" $+ $ ! 2 $!E"#"" 2"$#"$$ *""$.$$- $! /+777B"* ""!E$ $"!#*</w:t>
      </w:r>
    </w:p>
    <w:p>
      <w:r>
        <w:t>450654/778 9//4//9 3 +1 +,* * +</w:t>
      </w:r>
    </w:p>
    <w:p>
      <w:r>
        <w:t>! 4-</w:t>
      </w:r>
    </w:p>
    <w:p>
      <w:r>
        <w:t>0* !""""2.* ! 4</w:t>
      </w:r>
    </w:p>
    <w:p>
      <w:r>
        <w:t>/* +$$! ) +)) ) 6B!2" "$@( $/778* 6* ) +)) ) E "#"" 2"$#"$$ B2"""$E#$"0"$." /77&gt;* 5* ) +)) ) E 2"" E ""$ $!/+777B"*E$ $"!#* &gt;* B" #"$ %S #2$ B"" "" $" #"!$ ""K$ ! 67 (" ; $ B $ #"; " . B!!" :),V U",B% 88775 =#"2 ""$ ;"" $ #. B"!$F"$*I/ B!!"" " .B!!"0@ ( /77&gt; : M=Q ! " "" $ %" $ B $ D#"2$#"$" -$"""$$ "Q $ K$" "! " . B!!" #" 2 #$ #" 2 !$" % F $ +"$* 5/ M* #"!$ ""K$ $ # ; # ""$ 2%!D#"2 2$K$"( $E+2 *</w:t>
      </w:r>
    </w:p>
    <w:p>
      <w:r>
        <w:t>-"BB ;"</w:t>
      </w:r>
    </w:p>
    <w:p>
      <w:r>
        <w:t>MM</w:t>
      </w:r>
    </w:p>
    <w:p>
      <w:r>
        <w:t>#"! $</w:t>
      </w:r>
    </w:p>
    <w:p>
      <w:r>
        <w:t>P" ) P</w:t>
      </w:r>
    </w:p>
    <w:p>
      <w:r>
        <w:t>"!$ "9(" $&lt;</w:t>
      </w:r>
    </w:p>
    <w:p>
      <w:r>
        <w:t>! )</w:t>
      </w:r>
    </w:p>
    <w:p>
      <w:r>
        <w:t># B"#"!$""K$$$ B !F#"$ %SESBB B!!" $!#. %#"-"BB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