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ATAS/1135/2007 vom 18. Oktober 2007</w:t>
      </w:r>
    </w:p>
    <w:p>
      <w:r>
        <w:t>GE Cour de justice, 2007-10-18, DE</w:t>
      </w:r>
    </w:p>
    <w:p>
      <w:r>
        <w:rPr>
          <w:b/>
        </w:rPr>
        <w:t xml:space="preserve">Quelle: </w:t>
      </w:r>
      <w:r>
        <w:t>https://mcp.opencaselaw.ch/entscheid/ge_gerichte_ATAS_1135_2007</w:t>
      </w:r>
    </w:p>
    <w:p>
      <w:r>
        <w:t>FR: GE_GERICHTE ATAS/1135/2007 du 18 octobre 2007</w:t>
      </w:r>
    </w:p>
    <w:p>
      <w:r>
        <w:t>IT: GE_GERICHTE ATAS/1135/2007 del 18 ottobre 2007</w:t>
      </w:r>
    </w:p>
    <w:p>
      <w:pPr>
        <w:pStyle w:val="Heading2"/>
      </w:pPr>
      <w:r>
        <w:t>Volltext</w:t>
      </w:r>
    </w:p>
    <w:p>
      <w:r>
        <w:t>!"#$%!$##&amp; !''"&amp;!$##(</w:t>
      </w:r>
    </w:p>
    <w:p>
      <w:r>
        <w:t>) *+) ) * ,- " '. /- $##(</w:t>
      </w:r>
    </w:p>
    <w:p>
      <w:r>
        <w:t>!"# $#%#$ &amp;</w:t>
      </w:r>
    </w:p>
    <w:p>
      <w:r>
        <w:t>%</w:t>
      </w:r>
    </w:p>
    <w:p>
      <w:r>
        <w:t>% '' (&amp;&amp;</w:t>
      </w:r>
    </w:p>
    <w:p>
      <w:r>
        <w:t>!)*+ $%,-. %"#</w:t>
      </w:r>
    </w:p>
    <w:p>
      <w:r>
        <w:t>/01-2/-11. 3-/4-3 0* 45 467%-11, !#$#!"!!"% $8!(99%!(3:!%#; !?# !(:!%# ! (# ! 42@ #%% 99% $ : !% A ! $%%!(3:!%#5 05 + = -11. (# 9"# $$% % %% !#5 ( "$#%#$#%!,=%-11. !&gt;$(%%%# : !(:! % $ (99 $ $#! A (#:% ! :!%#5%#?! "B?!(C:%:% !("$!8:%-11,!%:$##:#$ (5%#&gt;%B!(:!%#!:%(#:A-.@ """5 ,5 !#$$%!07%-11. (9"#!#!-0 "-11.5 &amp;(?% ! $%# ! %: ! (# ( :# &gt; $$% "#!B :# ! $"%%% ! &gt; ! (#%% 99%:"%$"!(B(%:%#!(:!%%&gt; #%% :% (!%!%:%#%# :%"-1$%"C-11- !$%:D!($%#!%:%8!$%!$%#A "%% 9% (%3A3! ! %:%# #?8 ("$&gt;% $% ! ! D? ! ":"% #$#%%9 ! $?% ?D ! :C%5 ( :# &gt; (# %%% !( $ %% $$#%!$%#!%:5 %A(#:%!:!%# ($$#$$$$C $!#%":$8:!%#5"$#::%:!%#3 2-(00.95$(#-11,;,(+*.53B40C!$$%!("$)!-. 7% -11, #%C $ E &amp; ( 9B# (&gt;F%%%!!(999#!#!%%%&gt;;&amp;&amp;G</w:t>
      </w:r>
    </w:p>
    <w:p>
      <w:r>
        <w:t>4 : , $ ("C ! %:%# ! % ! $!% % ! :H,(..+95$"$,1D5/"5-11-I.6(0,.95$#$ D!,4 +D5/"5-11, 9!$!!#% 9%&gt;%:%##?8#%%$C5(%"#&gt;(#!% $$#"%%9!"%!"J(##%%= $C !(!$%% % &gt;( #!% &amp; !$ $ ! &gt;K 5 : !(:! C% .-(.4195 "$#A&gt;(#%$# %%%A%# !%A!?#!(:!%#!42@5</w:t>
      </w:r>
    </w:p>
    <w:p>
      <w:r>
        <w:t>/01-2/-11. 30/4-3 &amp;(?% ! " !(! $9 ( $$# &gt; =$! 3 $:%F%!#&gt;&gt;(#C%! (%:%# B?C %9"%$9 $%!? !C$"%!&gt;&gt;-1@5"$%%!%B!(:!%#!42@ %9:!(# !%"%$9#%##5 :D #%#$##&gt;!"J(#!#$%!"! #% % "%:# ! $% $% C##9 ! : ! $"% ! (995 .5 !-.7%-11. (#%=%#%%%!#5 !"%!$!($%#!%:%8!$%!%:!$%#A "%%9% (%3A3!!%:%##?8("$&gt;% $%!!D?":"%#$#%%9!$?%?D:C%5 #%% #%C %%!%B!(:!%#$%&gt;#$(% $$%8"%"%%%A%%!:!(:!59%:&gt; (%%!%%%&gt;&amp;&amp; %=%9# !%$F%99#% &gt;!%F%$$D$C!#%#8%!("$! #? !# % ( #"&gt;5 9 !($$# C=%:"% $C%#!%:A8:!: %%%&gt; ! !?# !(:!%# !% C %%%&gt; ! (C:% :% ! ("$ !?# $ 95 ' %%%&gt; &gt; % C# (&amp;&amp; -11-5 $8 : #%# CD $ $%C ! 99 $% ! %: % "#%? (D? (!%"%%%%)? %"&gt;:$%%%!( " -.@ 9# :!%# % &gt; !% B " $9!%F%$#:#9&gt;($%:"$% $D!&gt;(%C%D!$5 25 :%#A$ ( !#$!.$%"C-11. "% $%5 +5 !-*$%"C-11. %$!%%!"% $C# $ (99 9#!# )% 99%# (&gt;F% &gt; 9"!#!'59%"&gt;&gt;:B !&gt;9%,%("C!$$%!(#"&gt; %% %9! "8A:"#!!,(1+.95%&gt;$"F" %#? ! $$% " #%?8 "% : 0(*1195 =% &gt;( ) ! %8 9% !$%# % !: #? ! &amp; % 8?&gt;:D)$%D#%&gt;!(:!!%F%9B#%%"$%! !$%#5 65 !41%C-11. (!&gt;#&gt;C&gt;D99" $%#"%#?"%!(&amp;&amp; $%&gt;! C9#!#!</w:t>
      </w:r>
    </w:p>
    <w:p>
      <w:r>
        <w:t>/01-2/-11. 3,/4-3 $"%$!(#%!"%%%! 4! "F"&amp;&amp;599% !=$!%% %%% %%%&gt;?CB;:%$%%&amp; &amp; :% % $8 "$ ! ? %B !(:!%# ! -*@ !:?% C"% ! $!#%$3"F"5$$#$$"%8! !% % % 9% : &gt; (#:% $## $ &amp; #%%""%N$"#CN?%"%9&gt;:% $"A(!!#%"::%:!%#5(9% "&gt;&gt;:D)$%D#%&gt;:!%#$!% A ""&gt;# $ ! "$) E &amp; ;% ,(+*.95 B40$(#-11, %%$%C! "%%A$9%$%#!%:!$%%!(%:%#"$!% ! : % ! (!%5 (C!$#!(##"%:B $%C !=%9 (#:%%$ &amp; ("% %B!(:!%#!42@9B#$:!#!$%%$95 445 !4-=-112 (#B$&gt;#&gt;:D)$%D#%&gt; :!%#%#$&amp;$!%:!,(++.95$"B 40 $%9"5 %::!%# 9%:&gt; &amp;:%"$"%%"$%!#%#%!("$$$A #?!#%"%5 4-5 !4*=-112 (!&gt;#&gt;B$%$$%#$ %$"%%%"%!A(#:%!(:!%#A &gt;:%$#!#&amp;59%"&gt;&gt;(?%%=&gt; C $# &amp; :% 9B# : " $8 :!%# A 0(+.195 =%% &gt; &amp; :% 9% ? ! N!$% ! $% ! %:N ;</w:t>
      </w:r>
    </w:p>
    <w:p>
      <w:r>
        <w:t>:% #%# $ !#% $ (#5 % : D)$%D#%&gt;:!%# (%"#9%"&gt;&gt;%9" %$$"$%!%!:5 405 %?#$ C!# &amp; $!--:"C-112 !&gt;# &gt; 9B% ! : !(:! A 0(+.195 %% ! !99#% !$%9!$%!%:%; +*6H"$)#!9#%# ,21.</w:t>
      </w:r>
    </w:p>
    <w:p>
      <w:r>
        <w:t>/01-2/-11. 3./4-3 : !? 66*0 H : !#&gt; .6-. H "O:!%!$ 0.2-HPD!%Q%: !:?%%B!(:!%#!#9$3"F" %%$&amp;#%%!!%B % &gt; ( (% $5 ( (% 9"% C# A #9# A =$!! C9#!#!"%8!$$ $$C"%8!"$!?!(:!%#5 4.5 !6=:-11+ %9%:&gt;(:%!? A$%!&amp; &gt;%9%#&gt;%!"%B$C8" !A(:!%#%B$C8"!#%5 !#$&gt; N$ "$9(B%N (:DR"?$%R%&gt;!$"%% ! :% 9% """ ! : $95 * 45 9"#"%A(%5.254%5D5-!?:L?% =!!--:"C4*,4; !%%%$#:A(%5.2!9#!# $%?##!!%!!2%C-111; "% !#%"% % $!% % =? ! 9!$$ $$$# (#%%!9% ##A!%!#%"%!!#$$%%?; '4-*4 !54G '4-+,2+ !54%#9# &gt;L B" !% #:% A % !L:!%# $ $#! $##!% L%#:?! )!L$$&gt;L!%$$#! =&gt;L 04 !#"C -11- %:#?"%%#?$8%%!% ; '401,00!54%#9# (A(%#:? 4=:-11, ! "!9% ! 9#!# (3:!%# ! -4 " -110 ;,8"#: % !$%!:"%# !%#:%A!</w:t>
      </w:r>
    </w:p>
    <w:p>
      <w:r>
        <w:t>/01-2/-11. 32/4-3 $%% ! (3:!%# !% F% B"# ?! ! : "!%!"!9%!#%:A,8"#: !%% !"!$%; '401,,.%#9#G :#?"% '4010-* $#! % A !#9% ! 8? %% % :!%($$&gt;#:!8=!%#:?; '44+ *0!52C 44-021!5,G4**6T0+$5042!50C $#!$!%4=:-110%!%$8 %%!%!:%%C%"$#%%"%8!( %#?$:8?!$#!%!%$ !$% ! $#! % ! !99#% $# "!9# $5 9 9#!#!42!#"C-11."!9%9#!#(3 :!%#%%#:?4=%-112;-112-110 %%""%$#!!%!:% C %!;%5.- .6%24%5 !!%!"%%9 #%# 9"# :% 4 =% -112 ;D5 %5 ! !$% %% %:A"!9%!42!#"C-11. %%$K "$% ! !$%# #? % !(% $% !(: C% A !?# !(:!%#9#A&gt;(3!%5 .5 :%!!(B"(#:%!%B!(:!%#A&gt;$#!# (%"#%9"B8?#?$$C&gt;(B$$!#??# $=$!"%85 ( (!#"!9%!$%!:!% !%&gt; =$!!#:$$#A$$$%F%$%$$&gt;#; '401 0,.!50 (%$99""%#!$%#$ &gt;(%%%A%#% $%%?:%# %&gt;(B%% $%!(%:%#%:%#$%F%B?#5!?#!(:!%#!% %%! % : &gt; % =$! &gt; $C%$%!?$"%!C#A(:!%#!-1@ :9"%$9$$#"%;&amp;-111!54$52,G &amp;-111!5-C$5-+G4*6,$5*. (# % $ C% ( (#%% $ :! % "$# : &gt;( $% C% BU% (%:%# &gt; $% C"% F% B?# ! $8 %%"% % "!#!$%% "D#!%:#&gt;C#5"$! :(99% 8?! D99%B%"%&gt;$C "%%!!B:%9%%(:(% !99# $"%%%!%B!(:!%#;"#%D!?##!"$! :G '4010,6!505, 4-601!54 41,402!5-% -CG!4=:04!#"C-110H%5454#%:(%542 G!$4=:-11,H%5-65-#%:(%542 ( ""% J !#%! !:%F%$"$%; '4-*--0!5,54 4-6 4+, (%99%:"%$#""% !#%"% #%% C %# ; ' 4-* --, !5 ,5054 % #9# $CC&gt;( :% 8??## !#9#!&gt;(#C% :%(%%%A%#5 ! 3 "%:"% 3 $$% ! %: % $%8"%%C &gt;()!(!"%%&gt;(%$%#!%: #!!"&gt;(%!%!(B?!%&gt;::# %$%!%:%$$$#%$#%$ ? 99%:"% ## % $$ !## "" !(:! ; '4-*,+.!5,5-54G4-2+2!50C/%F%%# (($$!(%:%#!$ :!%#!"(B$(%:%#&gt;($%C"% B? ! : !(:! $% F% #:# C ! !# %%%&gt; %% ! (&gt;F% %% ! ;&amp;&amp;G</w:t>
      </w:r>
    </w:p>
    <w:p>
      <w:r>
        <w:t>'4-2 +2 !5 0C/ 44+ 46 ! C%%!!# 9!%%="#!:% ; '4-,0-4 (%"#%!7#9#A! %%%&gt;#? !%%"&gt;(%$$D!#%# $ 9B : !(:! $% F% %5 99% C 9#!# ! !(F%:&gt;#$(%"#; '4*,/12!46=:-112 =$!!"%#9#?$!%C VW!(&amp;&amp;3$!%BC%%!!#3$!#%" :&gt;($%C"%B?!(:!!#$%!%%%A %#&gt;(:99%9(%##;95 '4-,0-4G&amp;4***$5.4 (:%!%=$$%A:"#! ?#&gt;(&amp;&amp; :% $ C=%9 ! 9 ! 9"% )% : $#%%: $ %%&amp;;?#:%!(%:%#:#%"$%C:!"%% 9% $ %?%G 95 ' 4-* ,+. !5 ,5- ( ?C% ! !# $:% !(%$ ! %% % ! CD B%# % ? &gt;&gt; % %B !($% $%D#D&gt; (B?!$%:!9"%5%F%</w:t>
      </w:r>
    </w:p>
    <w:p>
      <w:r>
        <w:t>' #%# ($$% !"!# $ (# ! !# %%%&gt; %!%:%#$#9&gt; !#?#"&gt; !(#%! %: B B $ CD ;#? #"&gt; $ %%! &amp;!!3% XD &amp;% &amp;% !#9!%$$"%! (&amp;&amp; -11-5 ' =?# &gt; !# $:% F% %# ! !#%"%!:D)$%D#%&gt;:!%#!(:! $&gt;( $%$!#%%%CD$! &gt;( (?% $ !( % ! !# 99 % % "" !(999#!#!%%%&gt;%&gt;9%!V%%#/%#? !#=W%!VBW#%%B&gt;%8#%%!#%"% $ ! : "%# ;95 ' 4-*,41 ! 0545- ,64 !5,5-50%,60!5,505- !!# ! $$ :% 9# ! $! !#% !# #? % &gt;( %% ! %C 40 ! (&amp;&amp; ! !#%"%!:D)$%D#%&gt;!(:!5%&gt; C!# (!(%DB&gt;!9A!!#%%%&gt;#?5 +5 % 9% #?"% ?9 A (%"# !(: % !?# !(:!%# "#:#&gt;&gt;(!%!!#!</w:t>
      </w:r>
    </w:p>
    <w:p>
      <w:r>
        <w:t>/01-2/-11. 3*/4-3</w:t>
      </w:r>
    </w:p>
    <w:p>
      <w:r>
        <w:t>C 9#!# ! ( !## A "% $ % !(:!%# % $$ !%&gt; "%8 !(3!% !("%%!(3:!%#5 % !" $#% !"% $"% ! ? !# #%% !( %%% A %# # ! $C%# ! ? "D#!%:#&gt;C#&gt;%?!"$%$(#5!#9% ! (:!%# % !#" % ! 5 &amp; (%5 6 5 4 % #$%# :!%# ($%# ! ? %% $% &gt; % $#"# $"%!?!#5 !(9"%#!%!(:!%# :%!(#:%&gt;$ "F" %%% A %# 3!% "% % 3 :!%#(C%%A!$$#%!:?%&gt;%%B!(:!%#5 ($!%$$#&gt;!C#!(C?%!$#! !D&gt;%!"8!#$!%A(#:%!(:!%#5 "8 $% %% ! $! "$"% % $ "$B"%B!(:!%#9B#$(%99%C?% #%!=%9%$5(%R%#(#:%!(:!%#$( ! $% F% 99%# 9% %%"% C%% ! !# ! $ (%5 %% " #:% %## $ !# %# 9 $% $ % "$"% ?#5 !% %F%!##""!!($$#%9C% $:! #&gt; $"$%%#"%!$!!#$ !B8" 5 ( !% $$ $#"$% ! (B%%!!(#:%!(:!%#99%#5$$#%!:?%! 3$%%:&gt;(A%%B$%%"%(B%!"%9 99%5 %#?! 99%!$&gt;($$#%!:?%%%C :"F"#&gt;:%5:%:D%%!"%999%9% &gt;( % #:% $ ! !% $$#% %C &gt;( #% !( "$ %% : (#5 "%9 ! !:? !#=A %#"% $ =$! 9% =% ! " !(%% B%F""% "%# % $9 &gt;( #:% $ ! %% :% %D# !(C=%:%#5 B"$ ' !## "" %C $$#% ! ? ! (3:!%# "%9 &gt;( (#%% ?"% ! (#:% ! (3!% &gt; $% ! "#!:%%$%#!%:%(%:%# B?C &gt; "$ ! : %"% 99%# ; '4-2-66!5-!G '44*,+,!5,G:-111 Y ,12$5 ,1- 5 !5 0 -114Y,41$5+05!50GF% 5!40 =:-11,Z.2,/1-[%55!-,"-11,Z-66/10[ !99#!!?#!(:!%#% !#!&amp;!*!#"C-11.%!(%"#(B$&gt;!(C!$ 9% &gt; $"8 % : :% :!%# &gt; "$! %9"5 (%A=%%%&gt;(%"#B!85 99% (%5 -. % #$%#:&gt;!%%&amp; %#%#$U% !(%525-%59&amp; %B$#"%&gt; %9"%$"$!:$:%!(%:%# %:5 !%"!"$!!%!?#!(:!%#!998 #?"% &amp;(#%%C#&gt; !%%#&gt; (#$%#:!0(+.195$";%,.(11195$# %$!.-(.4195$(%"# (%"#9B#(:!%#!(#:% &gt;&amp;$8!A$$#:%5%!!#&gt;( B%% ""%J(!!#$$%%? #:%%##$!#!&amp; %#95 !# ! &amp; #%% %: ! $#% $#!</w:t>
      </w:r>
    </w:p>
    <w:p>
      <w:r>
        <w:t>C ! # % $!% 9 C%% "F" !?# !(:!%# % $ (3!% $:% % : 99% %?%$(99!!!$$#:%5"C 99% C ! # !( % !# ! ( !(B"$%#!!#!&amp;!!"!(3 :!%#;95 '.1/1,!01:"C-11,!5. =%9% ! (#% ! (%"% ! (:!%# ! &amp;5 %!(C! %%"#!!(%##%%$%#! %: (% $ %% !(% %%% A %# &gt; !% #$!(3!%5% $$"%!%!(:!%#&gt; 3$#!#$F%9&gt;(A%&gt; !(:$"$% "%%!%9"!::%:!%#5A$% % ##"% :%!$$&gt;(A!%!$%%B?! $#! !#%"%!:!(:!C!!# #%%! %$#!#!"$=$!"F"%%&gt; B%%%&gt;#"&gt;;B?: '4-*,+-H&gt;</w:t>
      </w:r>
    </w:p>
    <w:p>
      <w:r>
        <w:t>"!:%:#%##!%#%L!%$:!$!%% !%#"C%%!$!%:!"%#%% !#%$D!$!# "B""%""" &gt;")!?$$!%G95#?"% '0./11% ,+/11!-67%-110 &gt;%($#%#5 $D ! (%"# &gt;&amp;"C(:%"$%&gt;!( "C%%!(%:%#!$%#"F"&gt;%%$%C! "%%A$9%$%#!%:!$%%!(%:%#"$!%</w:t>
      </w:r>
    </w:p>
    <w:p>
      <w:r>
        <w:t>/01-2/-11. 344/4-3 !:%!(!%(%$$%%!"J(%$##"% &gt;("$&gt;B 5 ( "$ : :% :!%# ;%% 9% ! % 9" !#%"#$ &amp; %,.(111;0+.1B4- $#8! % $%"% !" &gt; !?#!(:!%#!%F%9B#A-+ 6@%:)#A(9&gt; !B"%!%$"%%%(%!("%% #($85 $$%!%""%!!#%"(:!%#! (#!%"#5</w:t>
      </w:r>
    </w:p>
    <w:p>
      <w:r>
        <w:t>/01-2/-11. 34-/4-3 1 *0 *+) ) *</w:t>
      </w:r>
    </w:p>
    <w:p>
      <w:r>
        <w:t>2,</w:t>
      </w:r>
    </w:p>
    <w:p>
      <w:r>
        <w:t>45 #:C5 2</w:t>
      </w:r>
    </w:p>
    <w:p>
      <w:r>
        <w:t>-5 (!"%$%"%!!#%5 05 !#!-0"%07%-11.5 ,5 : A ( $ B" ! #%# !( "% % :!#5 .5 !"L%"#A:%""!'5611 33A%%!!#$5 25 9" $% ! &gt;L $:% 9" % $#% F% ! !# ! 01 = !8 %9% $8 ! C 9#!# ;&amp;DMKD9&gt;2 211, "%9 % ")!$:%$%?%!%!"!%G!% F% !# C 9#!# $ : $% $ : #%&gt; B !% ! (%5 ,- '5 $#% F% % $8 $ ! % :&gt;#""")!$: !:%F%=%A(:5</w:t>
      </w:r>
    </w:p>
    <w:p>
      <w:r>
        <w:t>?998</w:t>
      </w:r>
    </w:p>
    <w:p>
      <w:r>
        <w:t>''</w:t>
      </w:r>
    </w:p>
    <w:p>
      <w:r>
        <w:t>#!%H</w:t>
      </w:r>
    </w:p>
    <w:p>
      <w:r>
        <w:t>T&amp; T</w:t>
      </w:r>
    </w:p>
    <w:p>
      <w:r>
        <w:t>$9"!$#%F%%%9#B$%&gt;LAL999#!# !$?99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