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ATAS/1135/2006 vom 12. Dezember 2006</w:t>
      </w:r>
    </w:p>
    <w:p>
      <w:r>
        <w:t>GE Cour de justice, 2006-12-12, DE</w:t>
      </w:r>
    </w:p>
    <w:p>
      <w:r>
        <w:rPr>
          <w:b/>
        </w:rPr>
        <w:t xml:space="preserve">Quelle: </w:t>
      </w:r>
      <w:r>
        <w:t>https://mcp.opencaselaw.ch/entscheid/ge_gerichte_ATAS_1135_2006</w:t>
      </w:r>
    </w:p>
    <w:p>
      <w:r>
        <w:t>FR: GE_GERICHTE ATAS/1135/2006 du 12 décembre 2006</w:t>
      </w:r>
    </w:p>
    <w:p>
      <w:r>
        <w:t>IT: GE_GERICHTE ATAS/1135/2006 del 12 dicembre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%&amp;''%())* %''+,%())*</w:t>
      </w:r>
    </w:p>
    <w:p>
      <w:r>
        <w:t>! ! ! !-. ( # '( /. ())*</w:t>
      </w:r>
    </w:p>
    <w:p>
      <w:r>
        <w:t>!!!!!!!!!!"#$%&amp;' (!!!!!!!!!!""()(*</w:t>
      </w:r>
    </w:p>
    <w:p>
      <w:r>
        <w:t>+ , #$ !!!!!!!!!!"#$%-"()). / 0 / #$#</w:t>
      </w:r>
    </w:p>
    <w:p>
      <w:r>
        <w:t>1 //</w:t>
      </w:r>
    </w:p>
    <w:p>
      <w:r>
        <w:t>,</w:t>
      </w:r>
    </w:p>
    <w:p>
      <w:r>
        <w:t>2/</w:t>
      </w:r>
    </w:p>
    <w:p>
      <w:r>
        <w:t>/34"#15(6"7</w:t>
      </w:r>
    </w:p>
    <w:p>
      <w:r>
        <w:t>// " #$11 #$81#98:7; ((&amp;)..? )&amp;@</w:t>
      </w:r>
    </w:p>
    <w:p>
      <w:r>
        <w:t>0 (' A:$1 # )? A- )..? " &gt;B$ C$9 # 9 # 8$B 18%#-##$ !!!!!!!!!!"%(&gt;D."1 !!!!!!!!!!"%(&gt;E."$%#1#)&gt;-(&gt;&gt;D' )' /C==((1()#A:$18%1%"9#8$B1 #%81:8$1%#-#8%-F8=G8 C#%85#1$:' *' A:$1##-1#-#%=1=*$)..?1%1%1$#2== 9#%(6$)..?85%1#81:' 6' 9#%1%#81$#111#8%-F'</w:t>
      </w:r>
    </w:p>
    <w:p>
      <w:r>
        <w:t>29 # %8 # 81 $:% 88 # 9 # %" #21#%5$#1#5+%85#18%###- 5=#291:$1#895CC#- #8%-F'/:$1911#$#"+ 1-1 - # H!!!!!!!!!!/ ' #$#" G1 7 " 1 1-%G1%#=$$#C$9' @' A#1 1 18% 2111 # 8%-F # 2$8F # #$#' / # //</w:t>
      </w:r>
    </w:p>
    <w:p>
      <w:r>
        <w:t>,</w:t>
      </w:r>
    </w:p>
    <w:p>
      <w:r>
        <w:t>2/</w:t>
      </w:r>
    </w:p>
    <w:p>
      <w:r>
        <w:t>/34"$11#2- G8#$##1$:"11)&gt;-(&gt;&gt;D1*$ )..?"1#(&gt;2EE?='(.' ?' $18 CC # A#1#%1%-1- # #$# 21 8 8$ #2%19 251 #2 1 -'</w:t>
      </w:r>
    </w:p>
    <w:p>
      <w:r>
        <w:t>==1" 9 G2F1 1-% 8 218 ,!!!!!!!!!!" 2 A$ %1% ==%7111#8%-F"#9B-1%#11# 1- 3=' # )E 19 )..?4" # $I$ G28B #2 0 3=' # (* 19 )..?4' 1" / / 28#2==1$##$#3='# (6-$9)..?4' E' #$11%1%1%1$581#1#))-$9)..?' A#1#G%G27#%=1#29-1#26#%$9)..?" I11#119' D' 29#29A1##%=5%"%1%:#%7A:'</w:t>
      </w:r>
    </w:p>
    <w:p>
      <w:r>
        <w:t>&amp;&gt;((&amp;)..? *&amp;@</w:t>
      </w:r>
    </w:p>
    <w:p>
      <w:r>
        <w:t>(' 21')@#=%#%98:#8%-F8=" -"--11-#1%#(E#%$9(&gt;&gt;*3 4"1%-: (A-)..."B:8%###-'GA11 8#J#811#1781:31'())1()*#-+4" A:###-$8%11#21'E*'(#=%#% 8%-F 8= # )@ A (&gt;D) 34" 1 7 B- 9 1##8(K1)..*"#1"8BG2== %1%1$31'(6)4"5%1#2==81:9#%# %811#%1$%8A:##-' )' /21')) 3-1-:#8(A-)...4" # #-" 811 # 1 G #1 $: 1 81:% =$%$151'())"()*"(6(1(6)L1'*7@ 288G1 8:$1171=%3'(4'CGA1"811# 1781:8#7#==%1811#1":$1% # - # 9 8: 511 %-1$1 $$1 # #-" 1 811#1":$1%#-#98:511%-1$1 $$1##$:3='1')6 4'"A1 7 811 # 1 1 7 2- # 9 8: 511 $$1 # # $: 1%I1# $$1##- 3 ()D)*.L ()&gt;6664'</w:t>
      </w:r>
    </w:p>
    <w:p>
      <w:r>
        <w:t>J8B" A: # 8$B 1 #% 81: 8 $1% # 811 # 1 G #1 $: 8 #$#' #1 8111"#J81"#$:")&gt;-(&gt;&gt;D"#J181* $)..?"#17GA:$1##-1#-5%1' *' / #$1 8#1" 811 G 8#1 $: 8 #$# 1 # (&gt;2EE? =' (. =' 1%I1 F1 #%A7 %1% % 8 2 111#8%-F#%=#"1#G2-#8%-F2%1% 11%8#$#'21#$#G#175+%8 $11#&gt;2DDD='.@3(&gt;2EE?='(.='M)'N1G11$$#-I1 -% $81 7 - 8B # / / " 29 # 91 # #$# 9%7#$#2-1#2$8171==1' 6' =$%$1 7 A8#" #8 A #%1$1 8 81: AG2$$1#1=1#811#1##$"A1 #-%9%%=#11811#17#1%I1$81 $11#+'1%I11%15$$$%:21'()</w:t>
      </w:r>
    </w:p>
    <w:p>
      <w:r>
        <w:t>&amp;&gt;((&amp;)..? 6&amp;@ #2#8%-F8=-"--11-#1% #(D-(&gt;D63)415%:$1"+18% 3 89%*?&amp;.)#(DA1)..*4 @' 88"8%#%1:1131'E*')1D&gt;0'(# 8%# #$11- # () 81$9 (&gt;D@4' 8#1" 29 # 91##$#"$:%88#9"#1+7 18# # $18 #%$C G 91 1 8 %-1' %G1" %$$1 # @.. =' $ 7 C:" 881 # 1D&gt;0'(#5B$8C 1)#B:$1="%$$1 1#$1%8%##$11-"#*.A1(&gt;D?'</w:t>
      </w:r>
    </w:p>
    <w:p>
      <w:r>
        <w:t>OOO</w:t>
      </w:r>
    </w:p>
    <w:p>
      <w:r>
        <w:t>&amp;&gt;((&amp;)..? @&amp;@ ! 1 0 ! ! !</w:t>
      </w:r>
    </w:p>
    <w:p>
      <w:r>
        <w:t># 2/3.. 4 5 6$ '*( 78 (' -1 //</w:t>
      </w:r>
    </w:p>
    <w:p>
      <w:r>
        <w:t>,</w:t>
      </w:r>
    </w:p>
    <w:p>
      <w:r>
        <w:t>2/</w:t>
      </w:r>
    </w:p>
    <w:p>
      <w:r>
        <w:t>/ 7 1=%" # $81 # !!!!!!!!!! " $$ # &gt;2DDD =' .@ $81 7 - 8B # // =-##$ !!!!!!!!!!" G # 1%I1 $81 # #%1" #B * $ )..? AG2$$1#1=1' )' JF#$11G#9' *' #$#$ !!!!!!!!!!8$1#2%$$1#@..=' 6' =$81#G28-1=$18%1I1 # #% # *. A #B 1=1 8 8 $$#% #% 9=%#%#"/CPQC=G?"?..6</w:t>
      </w:r>
    </w:p>
    <w:p>
      <w:r>
        <w:t>"1 5$8' #% 81 I1 8:%' $%$ #1 M 4 #G 51$1 G #% 1 #% 91 1 8 # #%11G%L94588G$1=1$8-#$#11 1#%L481:1#8%11'/$%$ 1181%%$1%$%%1149414+#" 9=%#%#881$1BG2 #-#%-9'$%$#$1$F # 8-" G 1 A1" G #% 11G% 1 2-88 # G%1%58%#%131'(*)"(.?1(.D4'</w:t>
      </w:r>
    </w:p>
    <w:p>
      <w:r>
        <w:t>:==B</w:t>
      </w:r>
    </w:p>
    <w:p>
      <w:r>
        <w:t>,R ;</w:t>
      </w:r>
    </w:p>
    <w:p>
      <w:r>
        <w:t>%#1M</w:t>
      </w:r>
    </w:p>
    <w:p>
      <w:r>
        <w:t>9/</w:t>
      </w:r>
    </w:p>
    <w:p>
      <w:r>
        <w:t>8=$#8%1I111=%581GJ7J===%#% #8:==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