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ATAS/1132/2014 vom 5. November 2014</w:t>
      </w:r>
    </w:p>
    <w:p>
      <w:r>
        <w:t>GE Cour de justice, 2014-11-05, FR</w:t>
      </w:r>
    </w:p>
    <w:p>
      <w:r>
        <w:rPr>
          <w:b/>
        </w:rPr>
        <w:t xml:space="preserve">Quelle: </w:t>
      </w:r>
      <w:r>
        <w:t>https://mcp.opencaselaw.ch/entscheid/ge_gerichte_ATAS_1132_2014</w:t>
      </w:r>
    </w:p>
    <w:p>
      <w:r>
        <w:t>FR: GE_GERICHTE ATAS/1132/2014 du 5 novembre 2014</w:t>
      </w:r>
    </w:p>
    <w:p>
      <w:r>
        <w:t>IT: GE_GERICHTE ATAS/1132/2014 del 5 novembre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t>A/2716/2014 - 3/4 -</w:t>
      </w:r>
    </w:p>
    <w:p>
      <w:r>
        <w:rPr>
          <w:b/>
        </w:rPr>
        <w:t>E. 3</w:t>
      </w:r>
    </w:p>
    <w:p>
      <w:r>
        <w:t>Le litige porte sur le montant de la cotisation de formation professionnelle pour l’année 2014.</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2014 a été fixée par le Conseil d’Etat dans sa séance du 24 juillet 2013 à CHF 26.-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la recourante comptait bien trois salariés en décembre 2012, ce qu’elle ne conteste au demeurant pas. C’est dès lors à juste titre que l’intimée lui a réclamé le paiement de CHF 78.- à titre de cotisation LFP pour l’année 2014. Les arguments soulevés par la recourante quant au taux d'occupation des salariés sont à cet égard totalement irrelevants.</w:t>
      </w:r>
    </w:p>
    <w:p>
      <w:r>
        <w:rPr>
          <w:b/>
        </w:rPr>
        <w:t>E. 6</w:t>
      </w:r>
    </w:p>
    <w:p>
      <w:r>
        <w:t>Entièrement mal fondé, le recours est rejeté.</w:t>
      </w:r>
    </w:p>
    <w:p>
      <w:r>
        <w:t>A/2716/2014 - 4/4 -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