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ATAS/1132/2006 vom 7. Dezember 2006</w:t>
      </w:r>
    </w:p>
    <w:p>
      <w:r>
        <w:t>GE Cour de justice, 2006-12-07, DE</w:t>
      </w:r>
    </w:p>
    <w:p>
      <w:r>
        <w:rPr>
          <w:b/>
        </w:rPr>
        <w:t xml:space="preserve">Quelle: </w:t>
      </w:r>
      <w:r>
        <w:t>https://mcp.opencaselaw.ch/entscheid/ge_gerichte_ATAS_1132_2006</w:t>
      </w:r>
    </w:p>
    <w:p>
      <w:r>
        <w:t>FR: GE_GERICHTE ATAS/1132/2006 du 7 décembre 2006</w:t>
      </w:r>
    </w:p>
    <w:p>
      <w:r>
        <w:t>IT: GE_GERICHTE ATAS/1132/2006 del 7 dicembre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$%&amp;'$())' $**+($())' !! ! ! ,- + # . /- ())'</w:t>
      </w:r>
    </w:p>
    <w:p>
      <w:r>
        <w:t>!"# $% &amp;#'#&amp; ('')* '</w:t>
      </w:r>
    </w:p>
    <w:p>
      <w:r>
        <w:t>' $ $$ $$$+$$ $ + $ ,-"'''. '"#</w:t>
      </w:r>
    </w:p>
    <w:p>
      <w:r>
        <w:t>/012/3442 53/.35 0 .6 #.720 '"899!+'&amp;6 %$ :55' !&amp;"!+';344 $$ $ &gt; $ ?$-@A- B9-C''D 5&amp;= $E'!'&amp;B'&amp;B6 36 . 9'; B' '5' *' ! !6 '"' !' +-)&amp;'-= !+ #''&amp;&amp;'5'"'H!+'''!";-': *'!!&amp;9'M'#'#6 "#!'"#H!C'!+C!)'&amp;-!! !!&amp;'5'"'H+#''9";; H+#''!=' !&amp;'H!+'*"B"!+!'C&amp;-'H +C ! '; B' !#' &amp; ' '# &amp; ''-'&amp;:&amp;'-C&amp;'5'"'H! +&amp;&amp;"'6 346 9'#&amp; $ !#&amp;!.393442 F' !6B'9H ';!#9&amp;&amp;# &amp;+#&amp;9'+*&amp;H'&amp;&amp;'#''5-)&amp;'-=H+ HB# ! &amp; &amp;;; 5 ' &amp; C!)'&amp;- ' &amp; &amp;'-C &amp;)-'H ' H+ '; "'B" !* H #'# !* &amp;"= -)&amp;'-= ' H+ B' ! H+C!';B'!'''-&amp;: &amp;'-C&amp;'5'"'H!+&amp;&amp;"'6$' H+''':'#CH+'''-;:+!'&amp;! '#''!#H'6 *&amp;HH B'!+#'C"'H #:9'C9 H';&amp;'9C&amp;)-H5H+ ' # ! &amp; !C' 5 ! '# !#H' B' #"'!#B'!"S+!'H':9I !"!;#'+&amp;'(H+'''&amp;-)H" H9'B"B'H++#'## H+!'!'M'</w:t>
      </w:r>
    </w:p>
    <w:p>
      <w:r>
        <w:t>/012/3442 5L/.35 # ! '#C ! !' ! &amp; ! C9'# ' H ! '#9!';&amp;)-H&amp;'!M''6 3.6 #&amp;H! C'F!?E#'#"!B#'''# != .P'344 '!&gt;#'!.2FC &amp; ;B#!# 3KF93441? ,. ''' ! &gt;#'!9*FC6 36 B"#"' : +'6 02 6 . '6 -6 0 ; ' ! (''H!'''&amp;#9:&gt;' 02H''9:B#!#&gt;5!'!34" .7L.?E6$"&amp;#'&amp;FC!!&gt;&amp;='#';6 '624E6 06 'C&amp;'&amp;'!9';!'''''+#! C- ' H +' "# : ' "#! : &amp;' ! .4 F9 3440 CC' &amp;;'# ! $ &amp;' + ' &amp;&amp;' ! '#9+!'9. &amp;9' B" ' &amp;#' M' ! !# ! !9!#9;6"#"!"'") ! &amp;9 H ' F' H !# ''H# ' &gt;9&amp;&amp; ! H#'#*&amp;#!#'?'6. :&gt;BBB#!# !'#&amp;;H&amp;CBB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